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E6" w:rsidRDefault="00CB5C54">
      <w:pPr>
        <w:pStyle w:val="BodyText"/>
        <w:ind w:left="0" w:firstLineChars="650" w:firstLine="2600"/>
        <w:rPr>
          <w:sz w:val="40"/>
          <w:szCs w:val="52"/>
        </w:rPr>
      </w:pPr>
      <w:r>
        <w:rPr>
          <w:sz w:val="40"/>
          <w:szCs w:val="52"/>
        </w:rPr>
        <w:t>PRR&amp;VS GOVT.COLLEGE</w:t>
      </w:r>
    </w:p>
    <w:p w:rsidR="007C7FE6" w:rsidRDefault="00CB5C54">
      <w:pPr>
        <w:pStyle w:val="BodyText"/>
        <w:ind w:left="3581"/>
        <w:rPr>
          <w:b/>
          <w:bCs/>
          <w:color w:val="00B0F0"/>
          <w:sz w:val="20"/>
        </w:rPr>
      </w:pPr>
      <w:r>
        <w:rPr>
          <w:b/>
          <w:bCs/>
          <w:color w:val="00B0F0"/>
          <w:sz w:val="20"/>
        </w:rPr>
        <w:t>VIDAVALUR,SPSR NELLORE</w:t>
      </w:r>
    </w:p>
    <w:p w:rsidR="007C7FE6" w:rsidRDefault="007C7FE6">
      <w:pPr>
        <w:pStyle w:val="BodyText"/>
        <w:ind w:left="3581"/>
        <w:rPr>
          <w:sz w:val="20"/>
        </w:rPr>
      </w:pPr>
    </w:p>
    <w:p w:rsidR="007C7FE6" w:rsidRDefault="00CB5C54">
      <w:pPr>
        <w:pStyle w:val="BodyText"/>
        <w:ind w:left="3581"/>
        <w:rPr>
          <w:sz w:val="20"/>
        </w:rPr>
      </w:pPr>
      <w:r>
        <w:rPr>
          <w:noProof/>
          <w:lang w:bidi="te-IN"/>
        </w:rPr>
        <w:drawing>
          <wp:inline distT="0" distB="0" distL="0" distR="0">
            <wp:extent cx="1450340" cy="1102360"/>
            <wp:effectExtent l="0" t="0" r="1651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FE6" w:rsidRDefault="007C7FE6">
      <w:pPr>
        <w:pStyle w:val="BodyText"/>
        <w:ind w:left="3581"/>
        <w:rPr>
          <w:sz w:val="20"/>
        </w:rPr>
      </w:pPr>
      <w:bookmarkStart w:id="0" w:name="_GoBack"/>
      <w:bookmarkEnd w:id="0"/>
    </w:p>
    <w:p w:rsidR="007C7FE6" w:rsidRDefault="007C7FE6">
      <w:pPr>
        <w:pStyle w:val="BodyText"/>
        <w:ind w:left="0"/>
        <w:rPr>
          <w:sz w:val="20"/>
        </w:rPr>
      </w:pPr>
    </w:p>
    <w:p w:rsidR="007C7FE6" w:rsidRDefault="007C7FE6">
      <w:pPr>
        <w:pStyle w:val="BodyText"/>
        <w:ind w:left="3581"/>
        <w:rPr>
          <w:sz w:val="20"/>
        </w:rPr>
      </w:pPr>
    </w:p>
    <w:p w:rsidR="007C7FE6" w:rsidRDefault="007C7FE6">
      <w:pPr>
        <w:pStyle w:val="BodyText"/>
        <w:ind w:left="3581"/>
        <w:rPr>
          <w:sz w:val="20"/>
        </w:rPr>
      </w:pPr>
    </w:p>
    <w:p w:rsidR="007C7FE6" w:rsidRDefault="00CB5C54">
      <w:pPr>
        <w:pStyle w:val="BodyText"/>
        <w:ind w:left="3581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>
            <wp:extent cx="1986915" cy="14414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401" cy="144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FE6" w:rsidRDefault="007C7FE6">
      <w:pPr>
        <w:pStyle w:val="BodyText"/>
        <w:spacing w:before="2"/>
        <w:ind w:left="0"/>
        <w:rPr>
          <w:sz w:val="29"/>
        </w:rPr>
      </w:pPr>
    </w:p>
    <w:p w:rsidR="007C7FE6" w:rsidRDefault="00CB5C54">
      <w:pPr>
        <w:pStyle w:val="Title"/>
      </w:pPr>
      <w:r>
        <w:rPr>
          <w:color w:val="FF0066"/>
        </w:rPr>
        <w:t>ANDHRAPRADESHSTATECOUNCILOFHIGHEREDUCATION</w:t>
      </w:r>
    </w:p>
    <w:p w:rsidR="007C7FE6" w:rsidRDefault="00CB5C54">
      <w:pPr>
        <w:spacing w:before="46"/>
        <w:ind w:left="880" w:right="323"/>
        <w:jc w:val="center"/>
      </w:pPr>
      <w:r>
        <w:rPr>
          <w:color w:val="0000FF"/>
        </w:rPr>
        <w:t>(AStatutorybodyoftheGovernment ofAndhraPradesh)</w:t>
      </w:r>
    </w:p>
    <w:p w:rsidR="007C7FE6" w:rsidRDefault="007C7FE6">
      <w:pPr>
        <w:pStyle w:val="BodyText"/>
        <w:spacing w:before="2"/>
        <w:ind w:left="0"/>
        <w:rPr>
          <w:sz w:val="21"/>
        </w:rPr>
      </w:pPr>
    </w:p>
    <w:p w:rsidR="007C7FE6" w:rsidRDefault="00CB5C54">
      <w:pPr>
        <w:ind w:left="2176" w:right="1616"/>
        <w:jc w:val="center"/>
        <w:rPr>
          <w:sz w:val="20"/>
        </w:rPr>
      </w:pP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z w:val="20"/>
        </w:rPr>
        <w:t>,4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and 5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floors, Neeladri Towers, Sri Ram Nagar, 6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Battalion Road,Atmakur (V), Mangalagiri(M), Guntur-522 503, AndhraPradesh</w:t>
      </w:r>
    </w:p>
    <w:p w:rsidR="007C7FE6" w:rsidRDefault="00CB5C54">
      <w:pPr>
        <w:spacing w:before="4"/>
        <w:ind w:left="884" w:right="323"/>
        <w:jc w:val="center"/>
        <w:rPr>
          <w:sz w:val="20"/>
        </w:rPr>
      </w:pPr>
      <w:r>
        <w:rPr>
          <w:b/>
          <w:sz w:val="20"/>
        </w:rPr>
        <w:t>Web</w:t>
      </w:r>
      <w:r>
        <w:rPr>
          <w:sz w:val="20"/>
        </w:rPr>
        <w:t>:</w:t>
      </w:r>
      <w:hyperlink r:id="rId10">
        <w:r>
          <w:rPr>
            <w:sz w:val="20"/>
          </w:rPr>
          <w:t>www.apsche.org</w:t>
        </w:r>
      </w:hyperlink>
      <w:r>
        <w:rPr>
          <w:b/>
          <w:sz w:val="20"/>
        </w:rPr>
        <w:t>Email</w:t>
      </w:r>
      <w:r>
        <w:rPr>
          <w:sz w:val="20"/>
        </w:rPr>
        <w:t>:</w:t>
      </w:r>
      <w:hyperlink r:id="rId11">
        <w:r>
          <w:rPr>
            <w:sz w:val="20"/>
          </w:rPr>
          <w:t>secretaryapsche@gmail.com</w:t>
        </w:r>
      </w:hyperlink>
    </w:p>
    <w:p w:rsidR="007C7FE6" w:rsidRDefault="007C7FE6">
      <w:pPr>
        <w:pStyle w:val="BodyText"/>
        <w:ind w:left="0"/>
        <w:rPr>
          <w:sz w:val="22"/>
        </w:rPr>
      </w:pPr>
    </w:p>
    <w:p w:rsidR="007C7FE6" w:rsidRDefault="007C7FE6">
      <w:pPr>
        <w:pStyle w:val="BodyText"/>
        <w:ind w:left="0"/>
        <w:rPr>
          <w:sz w:val="22"/>
        </w:rPr>
      </w:pPr>
    </w:p>
    <w:p w:rsidR="007C7FE6" w:rsidRDefault="007C7FE6">
      <w:pPr>
        <w:pStyle w:val="BodyText"/>
        <w:ind w:left="0"/>
        <w:rPr>
          <w:sz w:val="22"/>
        </w:rPr>
      </w:pPr>
    </w:p>
    <w:p w:rsidR="007C7FE6" w:rsidRDefault="00CB5C54">
      <w:pPr>
        <w:pStyle w:val="Heading1"/>
        <w:spacing w:before="152" w:line="360" w:lineRule="auto"/>
        <w:ind w:left="884" w:right="323"/>
        <w:jc w:val="center"/>
      </w:pPr>
      <w:r>
        <w:t>REVISED SYLLABUS OF BOTANY UNDER CBCS FRAMEWORK WITH</w:t>
      </w:r>
      <w:r w:rsidR="00100880">
        <w:t xml:space="preserve"> </w:t>
      </w:r>
      <w:r>
        <w:t>EFFECT</w:t>
      </w:r>
      <w:r w:rsidR="00100880">
        <w:t xml:space="preserve"> </w:t>
      </w:r>
      <w:r>
        <w:t>FROM</w:t>
      </w:r>
      <w:r w:rsidR="00100880">
        <w:t xml:space="preserve"> </w:t>
      </w:r>
      <w:r>
        <w:t>2020-2021</w:t>
      </w:r>
    </w:p>
    <w:p w:rsidR="007C7FE6" w:rsidRDefault="007C7FE6">
      <w:pPr>
        <w:pStyle w:val="BodyText"/>
        <w:ind w:left="0"/>
        <w:rPr>
          <w:b/>
          <w:sz w:val="26"/>
        </w:rPr>
      </w:pPr>
    </w:p>
    <w:p w:rsidR="007C7FE6" w:rsidRDefault="007C7FE6">
      <w:pPr>
        <w:pStyle w:val="BodyText"/>
        <w:ind w:left="0"/>
        <w:rPr>
          <w:b/>
          <w:sz w:val="26"/>
        </w:rPr>
      </w:pPr>
    </w:p>
    <w:p w:rsidR="007C7FE6" w:rsidRDefault="00CB5C54">
      <w:pPr>
        <w:spacing w:before="230"/>
        <w:ind w:left="885" w:right="323"/>
        <w:jc w:val="center"/>
        <w:rPr>
          <w:b/>
          <w:sz w:val="24"/>
        </w:rPr>
      </w:pPr>
      <w:r>
        <w:rPr>
          <w:b/>
          <w:sz w:val="24"/>
          <w:u w:val="thick"/>
        </w:rPr>
        <w:t>PROGRAMME:</w:t>
      </w:r>
      <w:r w:rsidR="00100880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THREE-YEAR</w:t>
      </w:r>
      <w:r w:rsidR="00100880">
        <w:rPr>
          <w:b/>
          <w:sz w:val="24"/>
          <w:u w:val="thick"/>
        </w:rPr>
        <w:t xml:space="preserve">   </w:t>
      </w:r>
      <w:r>
        <w:rPr>
          <w:b/>
          <w:sz w:val="24"/>
          <w:u w:val="thick"/>
        </w:rPr>
        <w:t>BOTANY</w:t>
      </w:r>
    </w:p>
    <w:p w:rsidR="007C7FE6" w:rsidRDefault="007C7FE6">
      <w:pPr>
        <w:pStyle w:val="BodyText"/>
        <w:ind w:left="0"/>
        <w:rPr>
          <w:b/>
          <w:sz w:val="20"/>
        </w:rPr>
      </w:pPr>
    </w:p>
    <w:p w:rsidR="007C7FE6" w:rsidRDefault="007C7FE6">
      <w:pPr>
        <w:pStyle w:val="BodyText"/>
        <w:ind w:left="0"/>
        <w:rPr>
          <w:b/>
          <w:sz w:val="20"/>
        </w:rPr>
      </w:pPr>
    </w:p>
    <w:p w:rsidR="007C7FE6" w:rsidRDefault="007C7FE6">
      <w:pPr>
        <w:pStyle w:val="BodyText"/>
        <w:ind w:left="0"/>
        <w:rPr>
          <w:b/>
          <w:sz w:val="20"/>
        </w:rPr>
      </w:pPr>
    </w:p>
    <w:p w:rsidR="007C7FE6" w:rsidRDefault="007C7FE6">
      <w:pPr>
        <w:pStyle w:val="BodyText"/>
        <w:ind w:left="0"/>
        <w:rPr>
          <w:b/>
          <w:sz w:val="20"/>
        </w:rPr>
      </w:pPr>
    </w:p>
    <w:p w:rsidR="007C7FE6" w:rsidRDefault="007C7FE6">
      <w:pPr>
        <w:pStyle w:val="BodyText"/>
        <w:ind w:left="0"/>
        <w:rPr>
          <w:b/>
          <w:sz w:val="20"/>
        </w:rPr>
      </w:pPr>
    </w:p>
    <w:p w:rsidR="007C7FE6" w:rsidRDefault="00CB5C54">
      <w:pPr>
        <w:pStyle w:val="Heading2"/>
        <w:spacing w:before="231" w:line="360" w:lineRule="auto"/>
        <w:ind w:left="903" w:right="281"/>
      </w:pPr>
      <w:r>
        <w:t>(With Learning Outcomes, Unit-wise Syllabus, References, Co-curricular Activities &amp;ModelQ.P.)</w:t>
      </w:r>
    </w:p>
    <w:p w:rsidR="007C7FE6" w:rsidRPr="00100880" w:rsidRDefault="00100880">
      <w:pPr>
        <w:ind w:left="885" w:right="323"/>
        <w:jc w:val="center"/>
        <w:rPr>
          <w:b/>
          <w:i/>
          <w:color w:val="FF0000"/>
          <w:sz w:val="36"/>
          <w:szCs w:val="32"/>
        </w:rPr>
      </w:pPr>
      <w:r w:rsidRPr="00100880">
        <w:rPr>
          <w:b/>
          <w:i/>
          <w:color w:val="FF0000"/>
          <w:sz w:val="36"/>
          <w:szCs w:val="32"/>
        </w:rPr>
        <w:t>For  2 Semester</w:t>
      </w:r>
    </w:p>
    <w:p w:rsidR="007C7FE6" w:rsidRDefault="00CB5C54">
      <w:pPr>
        <w:pStyle w:val="Heading1"/>
        <w:spacing w:before="136"/>
        <w:ind w:left="882" w:right="323"/>
        <w:jc w:val="center"/>
      </w:pPr>
      <w:r>
        <w:t>(To</w:t>
      </w:r>
      <w:r w:rsidR="00100880">
        <w:t xml:space="preserve"> </w:t>
      </w:r>
      <w:r>
        <w:t>be</w:t>
      </w:r>
      <w:r w:rsidR="00100880">
        <w:t xml:space="preserve"> </w:t>
      </w:r>
      <w:r>
        <w:t>Implemented</w:t>
      </w:r>
      <w:r w:rsidR="00100880">
        <w:t xml:space="preserve"> </w:t>
      </w:r>
      <w:r>
        <w:t>from</w:t>
      </w:r>
      <w:r w:rsidR="00100880">
        <w:t xml:space="preserve"> </w:t>
      </w:r>
      <w:r>
        <w:t>2020-21</w:t>
      </w:r>
      <w:r w:rsidR="00100880">
        <w:t xml:space="preserve"> </w:t>
      </w:r>
      <w:r>
        <w:t>Academic</w:t>
      </w:r>
      <w:r w:rsidR="00100880">
        <w:t xml:space="preserve"> </w:t>
      </w:r>
      <w:r>
        <w:t>Year)</w:t>
      </w:r>
    </w:p>
    <w:p w:rsidR="007C7FE6" w:rsidRDefault="007C7FE6">
      <w:pPr>
        <w:jc w:val="center"/>
        <w:sectPr w:rsidR="007C7FE6">
          <w:type w:val="continuous"/>
          <w:pgSz w:w="11910" w:h="16840"/>
          <w:pgMar w:top="1420" w:right="1180" w:bottom="280" w:left="980" w:header="720" w:footer="720" w:gutter="0"/>
          <w:cols w:space="720"/>
        </w:sectPr>
      </w:pPr>
    </w:p>
    <w:p w:rsidR="007C7FE6" w:rsidRDefault="00CB5C54">
      <w:pPr>
        <w:spacing w:before="61"/>
        <w:ind w:left="1415"/>
        <w:rPr>
          <w:b/>
          <w:sz w:val="24"/>
        </w:rPr>
      </w:pPr>
      <w:r>
        <w:rPr>
          <w:b/>
          <w:sz w:val="24"/>
        </w:rPr>
        <w:lastRenderedPageBreak/>
        <w:t>APSCHE/REVISIONOFC.B.C.S–BOTANY COURSEW.E.F.2020-21</w:t>
      </w:r>
    </w:p>
    <w:p w:rsidR="007C7FE6" w:rsidRDefault="007C7FE6">
      <w:pPr>
        <w:pStyle w:val="BodyText"/>
        <w:spacing w:before="1" w:after="1"/>
        <w:ind w:left="0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1"/>
        <w:gridCol w:w="1190"/>
        <w:gridCol w:w="4409"/>
        <w:gridCol w:w="719"/>
        <w:gridCol w:w="810"/>
        <w:gridCol w:w="988"/>
        <w:gridCol w:w="805"/>
      </w:tblGrid>
      <w:tr w:rsidR="007C7FE6">
        <w:trPr>
          <w:trHeight w:val="827"/>
        </w:trPr>
        <w:tc>
          <w:tcPr>
            <w:tcW w:w="581" w:type="dxa"/>
          </w:tcPr>
          <w:p w:rsidR="007C7FE6" w:rsidRDefault="00CB5C54">
            <w:pPr>
              <w:pStyle w:val="TableParagraph"/>
              <w:spacing w:before="95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</w:p>
          <w:p w:rsidR="007C7FE6" w:rsidRDefault="00CB5C54">
            <w:pPr>
              <w:pStyle w:val="TableParagraph"/>
              <w:spacing w:before="4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190" w:type="dxa"/>
          </w:tcPr>
          <w:p w:rsidR="007C7FE6" w:rsidRDefault="007C7FE6">
            <w:pPr>
              <w:pStyle w:val="TableParagraph"/>
              <w:rPr>
                <w:b/>
              </w:rPr>
            </w:pPr>
          </w:p>
          <w:p w:rsidR="007C7FE6" w:rsidRDefault="00CB5C54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4409" w:type="dxa"/>
          </w:tcPr>
          <w:p w:rsidR="007C7FE6" w:rsidRDefault="007C7FE6">
            <w:pPr>
              <w:pStyle w:val="TableParagraph"/>
              <w:rPr>
                <w:b/>
              </w:rPr>
            </w:pPr>
          </w:p>
          <w:p w:rsidR="007C7FE6" w:rsidRDefault="00CB5C54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Titleof theCourse(Paper)</w:t>
            </w:r>
          </w:p>
        </w:tc>
        <w:tc>
          <w:tcPr>
            <w:tcW w:w="719" w:type="dxa"/>
          </w:tcPr>
          <w:p w:rsidR="007C7FE6" w:rsidRDefault="00CB5C54">
            <w:pPr>
              <w:pStyle w:val="TableParagraph"/>
              <w:spacing w:before="95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</w:p>
          <w:p w:rsidR="007C7FE6" w:rsidRDefault="00CB5C54">
            <w:pPr>
              <w:pStyle w:val="TableParagraph"/>
              <w:spacing w:before="40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/week</w:t>
            </w:r>
          </w:p>
        </w:tc>
        <w:tc>
          <w:tcPr>
            <w:tcW w:w="810" w:type="dxa"/>
          </w:tcPr>
          <w:p w:rsidR="007C7FE6" w:rsidRDefault="00CB5C54">
            <w:pPr>
              <w:pStyle w:val="TableParagraph"/>
              <w:spacing w:line="273" w:lineRule="exact"/>
              <w:ind w:left="67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Max.</w:t>
            </w:r>
          </w:p>
          <w:p w:rsidR="007C7FE6" w:rsidRDefault="00CB5C54">
            <w:pPr>
              <w:pStyle w:val="TableParagraph"/>
              <w:spacing w:line="270" w:lineRule="atLeast"/>
              <w:ind w:left="100" w:right="34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Marks(SEE)</w:t>
            </w:r>
          </w:p>
        </w:tc>
        <w:tc>
          <w:tcPr>
            <w:tcW w:w="988" w:type="dxa"/>
          </w:tcPr>
          <w:p w:rsidR="007C7FE6" w:rsidRDefault="00CB5C54">
            <w:pPr>
              <w:pStyle w:val="TableParagraph"/>
              <w:spacing w:line="276" w:lineRule="auto"/>
              <w:ind w:left="147" w:right="119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MarksinCIA</w:t>
            </w:r>
          </w:p>
        </w:tc>
        <w:tc>
          <w:tcPr>
            <w:tcW w:w="805" w:type="dxa"/>
          </w:tcPr>
          <w:p w:rsidR="007C7FE6" w:rsidRDefault="00CB5C54">
            <w:pPr>
              <w:pStyle w:val="TableParagraph"/>
              <w:spacing w:before="95" w:line="276" w:lineRule="auto"/>
              <w:ind w:left="360" w:right="34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</w:tr>
      <w:tr w:rsidR="007C7FE6">
        <w:trPr>
          <w:trHeight w:val="681"/>
        </w:trPr>
        <w:tc>
          <w:tcPr>
            <w:tcW w:w="581" w:type="dxa"/>
            <w:vMerge w:val="restart"/>
          </w:tcPr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C7FE6" w:rsidRDefault="00CB5C54">
            <w:pPr>
              <w:pStyle w:val="TableParagraph"/>
              <w:ind w:left="186" w:right="179"/>
              <w:jc w:val="center"/>
            </w:pPr>
            <w:r>
              <w:t>1.</w:t>
            </w:r>
          </w:p>
        </w:tc>
        <w:tc>
          <w:tcPr>
            <w:tcW w:w="1190" w:type="dxa"/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Sem.-I/</w:t>
            </w:r>
          </w:p>
          <w:p w:rsidR="007C7FE6" w:rsidRDefault="00CB5C54">
            <w:pPr>
              <w:pStyle w:val="TableParagraph"/>
              <w:spacing w:before="88"/>
              <w:ind w:left="36"/>
            </w:pPr>
            <w:r>
              <w:t>Course-1</w:t>
            </w:r>
          </w:p>
        </w:tc>
        <w:tc>
          <w:tcPr>
            <w:tcW w:w="4409" w:type="dxa"/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FundamentalsofMicrobesand Non-vascular</w:t>
            </w:r>
          </w:p>
          <w:p w:rsidR="007C7FE6" w:rsidRDefault="00CB5C54">
            <w:pPr>
              <w:pStyle w:val="TableParagraph"/>
              <w:spacing w:before="88"/>
              <w:ind w:left="36"/>
            </w:pPr>
            <w:r>
              <w:t>Plants</w:t>
            </w:r>
          </w:p>
        </w:tc>
        <w:tc>
          <w:tcPr>
            <w:tcW w:w="719" w:type="dxa"/>
          </w:tcPr>
          <w:p w:rsidR="007C7FE6" w:rsidRDefault="00CB5C54">
            <w:pPr>
              <w:pStyle w:val="TableParagraph"/>
              <w:spacing w:before="104"/>
              <w:ind w:left="231" w:right="218"/>
              <w:jc w:val="center"/>
            </w:pPr>
            <w:r>
              <w:t>04</w:t>
            </w:r>
          </w:p>
        </w:tc>
        <w:tc>
          <w:tcPr>
            <w:tcW w:w="810" w:type="dxa"/>
          </w:tcPr>
          <w:p w:rsidR="007C7FE6" w:rsidRDefault="00CB5C54">
            <w:pPr>
              <w:pStyle w:val="TableParagraph"/>
              <w:spacing w:before="104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CB5C54">
            <w:pPr>
              <w:pStyle w:val="TableParagraph"/>
              <w:spacing w:before="104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CB5C54">
            <w:pPr>
              <w:pStyle w:val="TableParagraph"/>
              <w:spacing w:before="104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760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7C7FE6" w:rsidRDefault="00CB5C54">
            <w:pPr>
              <w:pStyle w:val="TableParagraph"/>
              <w:spacing w:line="324" w:lineRule="auto"/>
              <w:ind w:left="36" w:right="317"/>
            </w:pPr>
            <w:r>
              <w:t>Course-1Practical</w:t>
            </w:r>
          </w:p>
        </w:tc>
        <w:tc>
          <w:tcPr>
            <w:tcW w:w="4409" w:type="dxa"/>
          </w:tcPr>
          <w:p w:rsidR="007C7FE6" w:rsidRDefault="00CB5C54">
            <w:pPr>
              <w:pStyle w:val="TableParagraph"/>
              <w:spacing w:line="324" w:lineRule="auto"/>
              <w:ind w:left="36" w:right="371"/>
            </w:pPr>
            <w:r>
              <w:t>Fundamentals of Microbes and Non-vascularPlants</w:t>
            </w:r>
          </w:p>
        </w:tc>
        <w:tc>
          <w:tcPr>
            <w:tcW w:w="719" w:type="dxa"/>
          </w:tcPr>
          <w:p w:rsidR="007C7FE6" w:rsidRDefault="00CB5C54">
            <w:pPr>
              <w:pStyle w:val="TableParagraph"/>
              <w:spacing w:before="142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CB5C54">
            <w:pPr>
              <w:pStyle w:val="TableParagraph"/>
              <w:spacing w:line="252" w:lineRule="exact"/>
              <w:ind w:left="42" w:right="26" w:firstLine="2"/>
              <w:jc w:val="center"/>
            </w:pPr>
            <w:r>
              <w:t>Max. Marks-50Internal assessmentat Semesterend</w:t>
            </w:r>
          </w:p>
        </w:tc>
        <w:tc>
          <w:tcPr>
            <w:tcW w:w="805" w:type="dxa"/>
          </w:tcPr>
          <w:p w:rsidR="007C7FE6" w:rsidRDefault="00CB5C54">
            <w:pPr>
              <w:pStyle w:val="TableParagraph"/>
              <w:spacing w:before="142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684"/>
        </w:trPr>
        <w:tc>
          <w:tcPr>
            <w:tcW w:w="581" w:type="dxa"/>
            <w:vMerge w:val="restart"/>
          </w:tcPr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C7FE6" w:rsidRDefault="00CB5C54">
            <w:pPr>
              <w:pStyle w:val="TableParagraph"/>
              <w:ind w:left="186" w:right="179"/>
              <w:jc w:val="center"/>
            </w:pPr>
            <w:r>
              <w:t>2.</w:t>
            </w:r>
          </w:p>
        </w:tc>
        <w:tc>
          <w:tcPr>
            <w:tcW w:w="1190" w:type="dxa"/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Sem.-II/</w:t>
            </w:r>
          </w:p>
          <w:p w:rsidR="007C7FE6" w:rsidRDefault="00CB5C54">
            <w:pPr>
              <w:pStyle w:val="TableParagraph"/>
              <w:spacing w:before="88"/>
              <w:ind w:left="36"/>
            </w:pPr>
            <w:r>
              <w:t>Course-2</w:t>
            </w:r>
          </w:p>
        </w:tc>
        <w:tc>
          <w:tcPr>
            <w:tcW w:w="4409" w:type="dxa"/>
          </w:tcPr>
          <w:p w:rsidR="007C7FE6" w:rsidRDefault="00CB5C54">
            <w:pPr>
              <w:pStyle w:val="TableParagraph"/>
              <w:spacing w:before="73"/>
              <w:ind w:left="36"/>
            </w:pPr>
            <w:r>
              <w:t>BasicsofVascularplantsandPhytogeography</w:t>
            </w:r>
          </w:p>
        </w:tc>
        <w:tc>
          <w:tcPr>
            <w:tcW w:w="719" w:type="dxa"/>
          </w:tcPr>
          <w:p w:rsidR="007C7FE6" w:rsidRDefault="00CB5C54">
            <w:pPr>
              <w:pStyle w:val="TableParagraph"/>
              <w:spacing w:before="104"/>
              <w:ind w:left="231" w:right="218"/>
              <w:jc w:val="center"/>
            </w:pPr>
            <w:r>
              <w:t>04</w:t>
            </w:r>
          </w:p>
        </w:tc>
        <w:tc>
          <w:tcPr>
            <w:tcW w:w="810" w:type="dxa"/>
          </w:tcPr>
          <w:p w:rsidR="007C7FE6" w:rsidRDefault="00CB5C54">
            <w:pPr>
              <w:pStyle w:val="TableParagraph"/>
              <w:spacing w:before="104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CB5C54">
            <w:pPr>
              <w:pStyle w:val="TableParagraph"/>
              <w:spacing w:before="104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CB5C54">
            <w:pPr>
              <w:pStyle w:val="TableParagraph"/>
              <w:spacing w:before="104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1009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7C7FE6" w:rsidRDefault="00CB5C54">
            <w:pPr>
              <w:pStyle w:val="TableParagraph"/>
              <w:spacing w:line="324" w:lineRule="auto"/>
              <w:ind w:left="36" w:right="317"/>
            </w:pPr>
            <w:r>
              <w:t>Course-2Practical</w:t>
            </w:r>
          </w:p>
        </w:tc>
        <w:tc>
          <w:tcPr>
            <w:tcW w:w="4409" w:type="dxa"/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BasicsofVascularplantsandPhytogeography</w:t>
            </w: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C7FE6" w:rsidRDefault="00CB5C54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CB5C54">
            <w:pPr>
              <w:pStyle w:val="TableParagraph"/>
              <w:ind w:left="200" w:right="181"/>
              <w:jc w:val="center"/>
            </w:pPr>
            <w:r>
              <w:t>Max. Marks-50Externalassessment at</w:t>
            </w:r>
          </w:p>
          <w:p w:rsidR="007C7FE6" w:rsidRDefault="00CB5C54">
            <w:pPr>
              <w:pStyle w:val="TableParagraph"/>
              <w:spacing w:line="237" w:lineRule="exact"/>
              <w:ind w:left="200" w:right="183"/>
              <w:jc w:val="center"/>
            </w:pPr>
            <w:r>
              <w:t>Semester end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C7FE6" w:rsidRDefault="00CB5C54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683"/>
        </w:trPr>
        <w:tc>
          <w:tcPr>
            <w:tcW w:w="581" w:type="dxa"/>
            <w:vMerge w:val="restart"/>
          </w:tcPr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spacing w:before="8"/>
              <w:rPr>
                <w:b/>
                <w:sz w:val="25"/>
              </w:rPr>
            </w:pPr>
          </w:p>
          <w:p w:rsidR="007C7FE6" w:rsidRDefault="00CB5C54">
            <w:pPr>
              <w:pStyle w:val="TableParagraph"/>
              <w:ind w:left="186" w:right="179"/>
              <w:jc w:val="center"/>
            </w:pPr>
            <w:r>
              <w:t>3.</w:t>
            </w:r>
          </w:p>
        </w:tc>
        <w:tc>
          <w:tcPr>
            <w:tcW w:w="1190" w:type="dxa"/>
          </w:tcPr>
          <w:p w:rsidR="007C7FE6" w:rsidRDefault="00CB5C54">
            <w:pPr>
              <w:pStyle w:val="TableParagraph"/>
              <w:spacing w:line="249" w:lineRule="exact"/>
              <w:ind w:left="36"/>
            </w:pPr>
            <w:r>
              <w:t>Sem.-III/</w:t>
            </w:r>
          </w:p>
          <w:p w:rsidR="007C7FE6" w:rsidRDefault="00CB5C54">
            <w:pPr>
              <w:pStyle w:val="TableParagraph"/>
              <w:spacing w:before="88"/>
              <w:ind w:left="36"/>
            </w:pPr>
            <w:r>
              <w:t>Course-3</w:t>
            </w:r>
          </w:p>
        </w:tc>
        <w:tc>
          <w:tcPr>
            <w:tcW w:w="4409" w:type="dxa"/>
          </w:tcPr>
          <w:p w:rsidR="007C7FE6" w:rsidRDefault="00CB5C54">
            <w:pPr>
              <w:pStyle w:val="TableParagraph"/>
              <w:spacing w:line="249" w:lineRule="exact"/>
              <w:ind w:left="36"/>
            </w:pPr>
            <w:r>
              <w:t>Anatomyand EmbryologyofAngiosperms,</w:t>
            </w:r>
          </w:p>
          <w:p w:rsidR="007C7FE6" w:rsidRDefault="00CB5C54">
            <w:pPr>
              <w:pStyle w:val="TableParagraph"/>
              <w:spacing w:before="88"/>
              <w:ind w:left="36"/>
            </w:pPr>
            <w:r>
              <w:t>Plant Ecologyand Biodiversity</w:t>
            </w:r>
          </w:p>
        </w:tc>
        <w:tc>
          <w:tcPr>
            <w:tcW w:w="719" w:type="dxa"/>
          </w:tcPr>
          <w:p w:rsidR="007C7FE6" w:rsidRDefault="00CB5C54">
            <w:pPr>
              <w:pStyle w:val="TableParagraph"/>
              <w:spacing w:before="104"/>
              <w:ind w:left="231" w:right="218"/>
              <w:jc w:val="center"/>
            </w:pPr>
            <w:r>
              <w:t>04</w:t>
            </w:r>
          </w:p>
        </w:tc>
        <w:tc>
          <w:tcPr>
            <w:tcW w:w="810" w:type="dxa"/>
          </w:tcPr>
          <w:p w:rsidR="007C7FE6" w:rsidRDefault="00CB5C54">
            <w:pPr>
              <w:pStyle w:val="TableParagraph"/>
              <w:spacing w:before="104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CB5C54">
            <w:pPr>
              <w:pStyle w:val="TableParagraph"/>
              <w:spacing w:before="104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CB5C54">
            <w:pPr>
              <w:pStyle w:val="TableParagraph"/>
              <w:spacing w:before="104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801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7C7FE6" w:rsidRDefault="00CB5C54">
            <w:pPr>
              <w:pStyle w:val="TableParagraph"/>
              <w:spacing w:line="326" w:lineRule="auto"/>
              <w:ind w:left="36" w:right="317"/>
            </w:pPr>
            <w:r>
              <w:t>Course-3Practical</w:t>
            </w:r>
          </w:p>
        </w:tc>
        <w:tc>
          <w:tcPr>
            <w:tcW w:w="4409" w:type="dxa"/>
          </w:tcPr>
          <w:p w:rsidR="007C7FE6" w:rsidRDefault="00CB5C54">
            <w:pPr>
              <w:pStyle w:val="TableParagraph"/>
              <w:spacing w:line="326" w:lineRule="auto"/>
              <w:ind w:left="36" w:right="475"/>
            </w:pPr>
            <w:r>
              <w:t>Anatomy and Embryology of Angiosperms,Plant Ecologyand Biodiversity</w:t>
            </w: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C7FE6" w:rsidRDefault="00CB5C54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CB5C54">
            <w:pPr>
              <w:pStyle w:val="TableParagraph"/>
              <w:ind w:left="42" w:right="26" w:firstLine="2"/>
              <w:jc w:val="center"/>
            </w:pPr>
            <w:r>
              <w:t>Max. Marks-50Internal assessmentat Semesterend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C7FE6" w:rsidRDefault="00CB5C54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678"/>
        </w:trPr>
        <w:tc>
          <w:tcPr>
            <w:tcW w:w="581" w:type="dxa"/>
            <w:vMerge w:val="restart"/>
          </w:tcPr>
          <w:p w:rsidR="007C7FE6" w:rsidRDefault="00CB5C54">
            <w:pPr>
              <w:pStyle w:val="TableParagraph"/>
              <w:spacing w:line="247" w:lineRule="exact"/>
              <w:ind w:left="186" w:right="179"/>
              <w:jc w:val="center"/>
            </w:pPr>
            <w:r>
              <w:t>4.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Sem.-IV</w:t>
            </w:r>
          </w:p>
          <w:p w:rsidR="007C7FE6" w:rsidRDefault="00CB5C54">
            <w:pPr>
              <w:pStyle w:val="TableParagraph"/>
              <w:spacing w:before="88"/>
              <w:ind w:left="36"/>
            </w:pPr>
            <w:r>
              <w:t>Course-4</w:t>
            </w:r>
          </w:p>
        </w:tc>
        <w:tc>
          <w:tcPr>
            <w:tcW w:w="4409" w:type="dxa"/>
            <w:tcBorders>
              <w:bottom w:val="single" w:sz="6" w:space="0" w:color="000000"/>
            </w:tcBorders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Plant PhysiologyandMetabolism</w:t>
            </w:r>
          </w:p>
        </w:tc>
        <w:tc>
          <w:tcPr>
            <w:tcW w:w="719" w:type="dxa"/>
            <w:tcBorders>
              <w:bottom w:val="single" w:sz="6" w:space="0" w:color="000000"/>
            </w:tcBorders>
          </w:tcPr>
          <w:p w:rsidR="007C7FE6" w:rsidRDefault="00CB5C54">
            <w:pPr>
              <w:pStyle w:val="TableParagraph"/>
              <w:spacing w:before="164"/>
              <w:ind w:left="231" w:right="218"/>
              <w:jc w:val="center"/>
            </w:pPr>
            <w:r>
              <w:t>03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:rsidR="007C7FE6" w:rsidRDefault="00CB5C54">
            <w:pPr>
              <w:pStyle w:val="TableParagraph"/>
              <w:spacing w:before="164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7C7FE6" w:rsidRDefault="00CB5C54">
            <w:pPr>
              <w:pStyle w:val="TableParagraph"/>
              <w:spacing w:before="164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  <w:tcBorders>
              <w:bottom w:val="single" w:sz="6" w:space="0" w:color="000000"/>
            </w:tcBorders>
          </w:tcPr>
          <w:p w:rsidR="007C7FE6" w:rsidRDefault="00CB5C54">
            <w:pPr>
              <w:pStyle w:val="TableParagraph"/>
              <w:spacing w:before="164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1010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6" w:space="0" w:color="000000"/>
            </w:tcBorders>
          </w:tcPr>
          <w:p w:rsidR="007C7FE6" w:rsidRDefault="00CB5C54">
            <w:pPr>
              <w:pStyle w:val="TableParagraph"/>
              <w:spacing w:line="324" w:lineRule="auto"/>
              <w:ind w:left="36" w:right="244"/>
            </w:pPr>
            <w:r>
              <w:t>Course-4Practical</w:t>
            </w:r>
          </w:p>
        </w:tc>
        <w:tc>
          <w:tcPr>
            <w:tcW w:w="4409" w:type="dxa"/>
            <w:tcBorders>
              <w:top w:val="single" w:sz="6" w:space="0" w:color="000000"/>
            </w:tcBorders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Plant PhysiologyandMetabolism</w:t>
            </w:r>
          </w:p>
        </w:tc>
        <w:tc>
          <w:tcPr>
            <w:tcW w:w="719" w:type="dxa"/>
            <w:tcBorders>
              <w:top w:val="single" w:sz="6" w:space="0" w:color="000000"/>
            </w:tcBorders>
          </w:tcPr>
          <w:p w:rsidR="007C7FE6" w:rsidRDefault="007C7FE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C7FE6" w:rsidRDefault="00CB5C54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</w:tcBorders>
          </w:tcPr>
          <w:p w:rsidR="007C7FE6" w:rsidRDefault="00CB5C54">
            <w:pPr>
              <w:pStyle w:val="TableParagraph"/>
              <w:ind w:left="200" w:right="181"/>
              <w:jc w:val="center"/>
            </w:pPr>
            <w:r>
              <w:t>Max. Marks-50Externalassessment at</w:t>
            </w:r>
          </w:p>
          <w:p w:rsidR="007C7FE6" w:rsidRDefault="00CB5C54">
            <w:pPr>
              <w:pStyle w:val="TableParagraph"/>
              <w:spacing w:line="237" w:lineRule="exact"/>
              <w:ind w:left="200" w:right="183"/>
              <w:jc w:val="center"/>
            </w:pPr>
            <w:r>
              <w:t>Semester end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 w:rsidR="007C7FE6" w:rsidRDefault="007C7FE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C7FE6" w:rsidRDefault="00CB5C54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683"/>
        </w:trPr>
        <w:tc>
          <w:tcPr>
            <w:tcW w:w="581" w:type="dxa"/>
            <w:vMerge w:val="restart"/>
          </w:tcPr>
          <w:p w:rsidR="007C7FE6" w:rsidRDefault="00CB5C54">
            <w:pPr>
              <w:pStyle w:val="TableParagraph"/>
              <w:spacing w:line="247" w:lineRule="exact"/>
              <w:ind w:left="186" w:right="179"/>
              <w:jc w:val="center"/>
            </w:pPr>
            <w:r>
              <w:t>5.</w:t>
            </w:r>
          </w:p>
        </w:tc>
        <w:tc>
          <w:tcPr>
            <w:tcW w:w="1190" w:type="dxa"/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Sem.-IV</w:t>
            </w:r>
          </w:p>
          <w:p w:rsidR="007C7FE6" w:rsidRDefault="00CB5C54">
            <w:pPr>
              <w:pStyle w:val="TableParagraph"/>
              <w:spacing w:before="90"/>
              <w:ind w:left="36"/>
            </w:pPr>
            <w:r>
              <w:t>Course-5</w:t>
            </w:r>
          </w:p>
        </w:tc>
        <w:tc>
          <w:tcPr>
            <w:tcW w:w="4409" w:type="dxa"/>
          </w:tcPr>
          <w:p w:rsidR="007C7FE6" w:rsidRDefault="00CB5C54">
            <w:pPr>
              <w:pStyle w:val="TableParagraph"/>
              <w:spacing w:before="73"/>
              <w:ind w:left="36"/>
            </w:pPr>
            <w:r>
              <w:t>CellBiology,GeneticsandPlant Breeding</w:t>
            </w:r>
          </w:p>
        </w:tc>
        <w:tc>
          <w:tcPr>
            <w:tcW w:w="719" w:type="dxa"/>
          </w:tcPr>
          <w:p w:rsidR="007C7FE6" w:rsidRDefault="00CB5C54">
            <w:pPr>
              <w:pStyle w:val="TableParagraph"/>
              <w:spacing w:before="104"/>
              <w:ind w:left="231" w:right="218"/>
              <w:jc w:val="center"/>
            </w:pPr>
            <w:r>
              <w:t>04</w:t>
            </w:r>
          </w:p>
        </w:tc>
        <w:tc>
          <w:tcPr>
            <w:tcW w:w="810" w:type="dxa"/>
          </w:tcPr>
          <w:p w:rsidR="007C7FE6" w:rsidRDefault="00CB5C54">
            <w:pPr>
              <w:pStyle w:val="TableParagraph"/>
              <w:spacing w:before="104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CB5C54">
            <w:pPr>
              <w:pStyle w:val="TableParagraph"/>
              <w:spacing w:before="104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CB5C54">
            <w:pPr>
              <w:pStyle w:val="TableParagraph"/>
              <w:spacing w:before="104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1012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7C7FE6" w:rsidRDefault="00CB5C54">
            <w:pPr>
              <w:pStyle w:val="TableParagraph"/>
              <w:spacing w:before="73" w:line="326" w:lineRule="auto"/>
              <w:ind w:left="36" w:right="244"/>
            </w:pPr>
            <w:r>
              <w:t>Course-5Practical</w:t>
            </w:r>
          </w:p>
        </w:tc>
        <w:tc>
          <w:tcPr>
            <w:tcW w:w="4409" w:type="dxa"/>
          </w:tcPr>
          <w:p w:rsidR="007C7FE6" w:rsidRDefault="00CB5C54">
            <w:pPr>
              <w:pStyle w:val="TableParagraph"/>
              <w:spacing w:before="73"/>
              <w:ind w:left="36"/>
            </w:pPr>
            <w:r>
              <w:t>CellBiology,GeneticsandPlantBreeding</w:t>
            </w: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C7FE6" w:rsidRDefault="00CB5C54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CB5C54">
            <w:pPr>
              <w:pStyle w:val="TableParagraph"/>
              <w:ind w:left="200" w:right="181"/>
              <w:jc w:val="center"/>
            </w:pPr>
            <w:r>
              <w:t>Max. Marks-50Externalassessment at</w:t>
            </w:r>
          </w:p>
          <w:p w:rsidR="007C7FE6" w:rsidRDefault="00CB5C54">
            <w:pPr>
              <w:pStyle w:val="TableParagraph"/>
              <w:spacing w:line="240" w:lineRule="exact"/>
              <w:ind w:left="200" w:right="183"/>
              <w:jc w:val="center"/>
            </w:pPr>
            <w:r>
              <w:t>Semester end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C7FE6" w:rsidRDefault="00CB5C54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621"/>
        </w:trPr>
        <w:tc>
          <w:tcPr>
            <w:tcW w:w="581" w:type="dxa"/>
            <w:vMerge w:val="restart"/>
          </w:tcPr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C7FE6" w:rsidRDefault="00CB5C54">
            <w:pPr>
              <w:pStyle w:val="TableParagraph"/>
              <w:ind w:left="186" w:right="179"/>
              <w:jc w:val="center"/>
            </w:pPr>
            <w:r>
              <w:t>6.</w:t>
            </w:r>
          </w:p>
        </w:tc>
        <w:tc>
          <w:tcPr>
            <w:tcW w:w="1190" w:type="dxa"/>
            <w:vMerge w:val="restart"/>
          </w:tcPr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7C7FE6">
            <w:pPr>
              <w:pStyle w:val="TableParagraph"/>
              <w:rPr>
                <w:b/>
                <w:sz w:val="24"/>
              </w:rPr>
            </w:pPr>
          </w:p>
          <w:p w:rsidR="007C7FE6" w:rsidRDefault="00CB5C54">
            <w:pPr>
              <w:pStyle w:val="TableParagraph"/>
              <w:spacing w:before="191"/>
              <w:ind w:left="188" w:right="182"/>
              <w:jc w:val="center"/>
            </w:pPr>
            <w:r>
              <w:t>Sem.–V</w:t>
            </w:r>
          </w:p>
          <w:p w:rsidR="007C7FE6" w:rsidRDefault="007C7FE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C7FE6" w:rsidRDefault="00CB5C54">
            <w:pPr>
              <w:pStyle w:val="TableParagraph"/>
              <w:spacing w:line="326" w:lineRule="auto"/>
              <w:ind w:left="188" w:right="178"/>
              <w:jc w:val="center"/>
            </w:pPr>
            <w:r>
              <w:t>Course –6 &amp;7</w:t>
            </w:r>
          </w:p>
        </w:tc>
        <w:tc>
          <w:tcPr>
            <w:tcW w:w="4409" w:type="dxa"/>
            <w:vMerge w:val="restart"/>
          </w:tcPr>
          <w:p w:rsidR="007C7FE6" w:rsidRDefault="00CB5C54">
            <w:pPr>
              <w:pStyle w:val="TableParagraph"/>
              <w:spacing w:line="247" w:lineRule="exact"/>
              <w:ind w:left="36"/>
            </w:pPr>
            <w:r>
              <w:t>DomainrelatedSkillEnhancement Courses(02)</w:t>
            </w:r>
          </w:p>
          <w:p w:rsidR="007C7FE6" w:rsidRDefault="007C7FE6">
            <w:pPr>
              <w:pStyle w:val="TableParagraph"/>
              <w:spacing w:before="1"/>
              <w:rPr>
                <w:b/>
              </w:rPr>
            </w:pPr>
          </w:p>
          <w:p w:rsidR="007C7FE6" w:rsidRDefault="00CB5C54">
            <w:pPr>
              <w:pStyle w:val="TableParagraph"/>
              <w:tabs>
                <w:tab w:val="left" w:pos="828"/>
              </w:tabs>
              <w:spacing w:line="480" w:lineRule="auto"/>
              <w:ind w:left="828" w:right="83" w:hanging="360"/>
            </w:pPr>
            <w:r>
              <w:t>-</w:t>
            </w:r>
            <w:r>
              <w:tab/>
              <w:t>Three (3) pairs ofcourses (each pair has2 related courses) will be offered,student hastochoosea pairof courses.</w:t>
            </w:r>
          </w:p>
        </w:tc>
        <w:tc>
          <w:tcPr>
            <w:tcW w:w="719" w:type="dxa"/>
          </w:tcPr>
          <w:p w:rsidR="007C7FE6" w:rsidRDefault="00CB5C54">
            <w:pPr>
              <w:pStyle w:val="TableParagraph"/>
              <w:spacing w:before="133"/>
              <w:ind w:left="231" w:right="218"/>
              <w:jc w:val="center"/>
            </w:pPr>
            <w:r>
              <w:t>03</w:t>
            </w:r>
          </w:p>
        </w:tc>
        <w:tc>
          <w:tcPr>
            <w:tcW w:w="810" w:type="dxa"/>
          </w:tcPr>
          <w:p w:rsidR="007C7FE6" w:rsidRDefault="00CB5C54">
            <w:pPr>
              <w:pStyle w:val="TableParagraph"/>
              <w:spacing w:before="73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CB5C54">
            <w:pPr>
              <w:pStyle w:val="TableParagraph"/>
              <w:spacing w:before="73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CB5C54">
            <w:pPr>
              <w:pStyle w:val="TableParagraph"/>
              <w:spacing w:before="73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1038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4409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7C7FE6" w:rsidRDefault="00CB5C54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CB5C54">
            <w:pPr>
              <w:pStyle w:val="TableParagraph"/>
              <w:spacing w:line="247" w:lineRule="exact"/>
              <w:ind w:left="200" w:right="183"/>
              <w:jc w:val="center"/>
            </w:pPr>
            <w:r>
              <w:t>Max.Marks-50</w:t>
            </w:r>
          </w:p>
          <w:p w:rsidR="007C7FE6" w:rsidRDefault="00CB5C54">
            <w:pPr>
              <w:pStyle w:val="TableParagraph"/>
              <w:spacing w:before="80"/>
              <w:ind w:left="42" w:right="26"/>
              <w:jc w:val="center"/>
            </w:pPr>
            <w:r>
              <w:t>Internal assessmentat Semesterend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7C7FE6" w:rsidRDefault="00CB5C54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  <w:tr w:rsidR="007C7FE6">
        <w:trPr>
          <w:trHeight w:val="1024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4409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rPr>
                <w:b/>
                <w:sz w:val="29"/>
              </w:rPr>
            </w:pPr>
          </w:p>
          <w:p w:rsidR="007C7FE6" w:rsidRDefault="00CB5C54">
            <w:pPr>
              <w:pStyle w:val="TableParagraph"/>
              <w:spacing w:before="1"/>
              <w:ind w:left="231" w:right="218"/>
              <w:jc w:val="center"/>
            </w:pPr>
            <w:r>
              <w:t>03</w:t>
            </w:r>
          </w:p>
        </w:tc>
        <w:tc>
          <w:tcPr>
            <w:tcW w:w="810" w:type="dxa"/>
          </w:tcPr>
          <w:p w:rsidR="007C7FE6" w:rsidRDefault="007C7FE6">
            <w:pPr>
              <w:pStyle w:val="TableParagraph"/>
              <w:rPr>
                <w:b/>
                <w:sz w:val="33"/>
              </w:rPr>
            </w:pPr>
          </w:p>
          <w:p w:rsidR="007C7FE6" w:rsidRDefault="00CB5C54">
            <w:pPr>
              <w:pStyle w:val="TableParagraph"/>
              <w:ind w:left="277" w:right="262"/>
              <w:jc w:val="center"/>
            </w:pPr>
            <w:r>
              <w:t>75</w:t>
            </w:r>
          </w:p>
        </w:tc>
        <w:tc>
          <w:tcPr>
            <w:tcW w:w="988" w:type="dxa"/>
          </w:tcPr>
          <w:p w:rsidR="007C7FE6" w:rsidRDefault="007C7FE6">
            <w:pPr>
              <w:pStyle w:val="TableParagraph"/>
              <w:rPr>
                <w:b/>
                <w:sz w:val="33"/>
              </w:rPr>
            </w:pPr>
          </w:p>
          <w:p w:rsidR="007C7FE6" w:rsidRDefault="00CB5C54">
            <w:pPr>
              <w:pStyle w:val="TableParagraph"/>
              <w:ind w:right="367"/>
              <w:jc w:val="right"/>
            </w:pPr>
            <w:r>
              <w:t>25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rPr>
                <w:b/>
                <w:sz w:val="29"/>
              </w:rPr>
            </w:pPr>
          </w:p>
          <w:p w:rsidR="007C7FE6" w:rsidRDefault="00CB5C54">
            <w:pPr>
              <w:pStyle w:val="TableParagraph"/>
              <w:spacing w:before="1"/>
              <w:ind w:left="278" w:right="257"/>
              <w:jc w:val="center"/>
            </w:pPr>
            <w:r>
              <w:t>03</w:t>
            </w:r>
          </w:p>
        </w:tc>
      </w:tr>
      <w:tr w:rsidR="007C7FE6">
        <w:trPr>
          <w:trHeight w:val="1024"/>
        </w:trPr>
        <w:tc>
          <w:tcPr>
            <w:tcW w:w="581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4409" w:type="dxa"/>
            <w:vMerge/>
            <w:tcBorders>
              <w:top w:val="nil"/>
            </w:tcBorders>
          </w:tcPr>
          <w:p w:rsidR="007C7FE6" w:rsidRDefault="007C7FE6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:rsidR="007C7FE6" w:rsidRDefault="007C7FE6">
            <w:pPr>
              <w:pStyle w:val="TableParagraph"/>
              <w:spacing w:before="3"/>
              <w:rPr>
                <w:b/>
                <w:sz w:val="29"/>
              </w:rPr>
            </w:pPr>
          </w:p>
          <w:p w:rsidR="007C7FE6" w:rsidRDefault="00CB5C54">
            <w:pPr>
              <w:pStyle w:val="TableParagraph"/>
              <w:ind w:left="231" w:right="218"/>
              <w:jc w:val="center"/>
            </w:pPr>
            <w:r>
              <w:t>03</w:t>
            </w:r>
          </w:p>
        </w:tc>
        <w:tc>
          <w:tcPr>
            <w:tcW w:w="1798" w:type="dxa"/>
            <w:gridSpan w:val="2"/>
          </w:tcPr>
          <w:p w:rsidR="007C7FE6" w:rsidRDefault="00CB5C54">
            <w:pPr>
              <w:pStyle w:val="TableParagraph"/>
              <w:ind w:left="42" w:right="26" w:firstLine="2"/>
              <w:jc w:val="center"/>
            </w:pPr>
            <w:r>
              <w:t>Max. Marks-50Internal assessmentat Semesterend</w:t>
            </w:r>
          </w:p>
        </w:tc>
        <w:tc>
          <w:tcPr>
            <w:tcW w:w="805" w:type="dxa"/>
          </w:tcPr>
          <w:p w:rsidR="007C7FE6" w:rsidRDefault="007C7FE6">
            <w:pPr>
              <w:pStyle w:val="TableParagraph"/>
              <w:spacing w:before="3"/>
              <w:rPr>
                <w:b/>
                <w:sz w:val="29"/>
              </w:rPr>
            </w:pPr>
          </w:p>
          <w:p w:rsidR="007C7FE6" w:rsidRDefault="00CB5C54">
            <w:pPr>
              <w:pStyle w:val="TableParagraph"/>
              <w:ind w:left="278" w:right="257"/>
              <w:jc w:val="center"/>
            </w:pPr>
            <w:r>
              <w:t>02</w:t>
            </w:r>
          </w:p>
        </w:tc>
      </w:tr>
    </w:tbl>
    <w:p w:rsidR="007C7FE6" w:rsidRDefault="007C7FE6" w:rsidP="00EB05D4">
      <w:pPr>
        <w:sectPr w:rsidR="007C7FE6">
          <w:pgSz w:w="11910" w:h="16840"/>
          <w:pgMar w:top="1360" w:right="1180" w:bottom="280" w:left="980" w:header="720" w:footer="720" w:gutter="0"/>
          <w:cols w:space="720"/>
        </w:sectPr>
      </w:pPr>
    </w:p>
    <w:p w:rsidR="00EB05D4" w:rsidRDefault="00EB05D4" w:rsidP="00EB05D4">
      <w:pPr>
        <w:pStyle w:val="Heading1"/>
        <w:numPr>
          <w:ilvl w:val="1"/>
          <w:numId w:val="11"/>
        </w:numPr>
        <w:tabs>
          <w:tab w:val="left" w:pos="3581"/>
        </w:tabs>
        <w:spacing w:before="61" w:line="360" w:lineRule="auto"/>
        <w:ind w:right="2218" w:firstLine="557"/>
        <w:jc w:val="left"/>
      </w:pPr>
      <w:r>
        <w:lastRenderedPageBreak/>
        <w:t>Semester /BotanyCoreCourse – 2BasicsofVascularplantsandPhytogeography</w:t>
      </w:r>
    </w:p>
    <w:p w:rsidR="00EB05D4" w:rsidRDefault="00EB05D4" w:rsidP="00EB05D4">
      <w:pPr>
        <w:ind w:left="886" w:right="323"/>
        <w:jc w:val="center"/>
        <w:rPr>
          <w:b/>
          <w:sz w:val="24"/>
        </w:rPr>
      </w:pPr>
      <w:r>
        <w:rPr>
          <w:b/>
          <w:sz w:val="24"/>
        </w:rPr>
        <w:t>(Pteridophytes,Gymnosperms,TaxonomyofAngiospermsandPhytogeography)</w:t>
      </w:r>
    </w:p>
    <w:p w:rsidR="00EB05D4" w:rsidRDefault="00EB05D4" w:rsidP="00EB05D4">
      <w:pPr>
        <w:pStyle w:val="BodyText"/>
        <w:spacing w:before="132"/>
        <w:ind w:left="883" w:right="323"/>
        <w:jc w:val="center"/>
      </w:pPr>
      <w:r>
        <w:t>(Totalhours ofteaching –60 @02 Hrs./Week)</w:t>
      </w:r>
    </w:p>
    <w:p w:rsidR="00EB05D4" w:rsidRDefault="00EB05D4" w:rsidP="00EB05D4">
      <w:pPr>
        <w:pStyle w:val="Heading1"/>
        <w:spacing w:before="144"/>
      </w:pPr>
      <w:r>
        <w:t>Theory:</w:t>
      </w:r>
    </w:p>
    <w:p w:rsidR="00EB05D4" w:rsidRDefault="00EB05D4" w:rsidP="00EB05D4">
      <w:pPr>
        <w:pStyle w:val="BodyText"/>
        <w:spacing w:before="5"/>
        <w:ind w:left="0"/>
        <w:rPr>
          <w:b/>
          <w:sz w:val="10"/>
        </w:rPr>
      </w:pPr>
      <w:r w:rsidRPr="009D4437">
        <w:pict>
          <v:rect id="_x0000_s1058" style="position:absolute;margin-left:88.55pt;margin-top:7.95pt;width:436.25pt;height:.45pt;z-index:-251656192;mso-position-horizontal-relative:page" fillcolor="black" stroked="f">
            <w10:wrap type="topAndBottom" anchorx="page"/>
          </v:rect>
        </w:pict>
      </w:r>
    </w:p>
    <w:p w:rsidR="00EB05D4" w:rsidRDefault="00EB05D4" w:rsidP="00EB05D4">
      <w:pPr>
        <w:pStyle w:val="BodyText"/>
        <w:spacing w:before="5"/>
        <w:ind w:left="0"/>
        <w:rPr>
          <w:b/>
          <w:sz w:val="25"/>
        </w:rPr>
      </w:pPr>
    </w:p>
    <w:p w:rsidR="00EB05D4" w:rsidRDefault="00EB05D4" w:rsidP="00EB05D4">
      <w:pPr>
        <w:spacing w:before="90"/>
        <w:ind w:left="820"/>
        <w:rPr>
          <w:b/>
          <w:sz w:val="24"/>
        </w:rPr>
      </w:pPr>
      <w:r>
        <w:rPr>
          <w:b/>
          <w:sz w:val="24"/>
        </w:rPr>
        <w:t>LearningOutcomes:</w:t>
      </w:r>
    </w:p>
    <w:p w:rsidR="00EB05D4" w:rsidRDefault="00EB05D4" w:rsidP="00EB05D4">
      <w:pPr>
        <w:pStyle w:val="BodyText"/>
        <w:spacing w:before="135"/>
        <w:ind w:left="820"/>
      </w:pPr>
      <w:r>
        <w:t>Onsuccessfulcompletionofthiscourse,thestudentswill beable to:</w:t>
      </w:r>
    </w:p>
    <w:p w:rsidR="00EB05D4" w:rsidRDefault="00EB05D4" w:rsidP="00EB05D4">
      <w:pPr>
        <w:pStyle w:val="ListParagraph"/>
        <w:numPr>
          <w:ilvl w:val="0"/>
          <w:numId w:val="6"/>
        </w:numPr>
        <w:tabs>
          <w:tab w:val="left" w:pos="1541"/>
          <w:tab w:val="left" w:pos="2536"/>
          <w:tab w:val="left" w:pos="3096"/>
          <w:tab w:val="left" w:pos="4134"/>
          <w:tab w:val="left" w:pos="5664"/>
          <w:tab w:val="left" w:pos="6223"/>
          <w:tab w:val="left" w:pos="7833"/>
          <w:tab w:val="left" w:pos="8593"/>
          <w:tab w:val="left" w:pos="9044"/>
        </w:tabs>
        <w:spacing w:before="137" w:line="360" w:lineRule="auto"/>
        <w:ind w:right="260"/>
        <w:rPr>
          <w:sz w:val="24"/>
        </w:rPr>
      </w:pPr>
      <w:r>
        <w:rPr>
          <w:sz w:val="24"/>
        </w:rPr>
        <w:t>Classify</w:t>
      </w:r>
      <w:r>
        <w:rPr>
          <w:sz w:val="24"/>
        </w:rPr>
        <w:tab/>
        <w:t>and</w:t>
      </w:r>
      <w:r>
        <w:rPr>
          <w:sz w:val="24"/>
        </w:rPr>
        <w:tab/>
        <w:t>compare</w:t>
      </w:r>
      <w:r>
        <w:rPr>
          <w:sz w:val="24"/>
        </w:rPr>
        <w:tab/>
        <w:t>Pteridophytes</w:t>
      </w:r>
      <w:r>
        <w:rPr>
          <w:sz w:val="24"/>
        </w:rPr>
        <w:tab/>
        <w:t>and</w:t>
      </w:r>
      <w:r>
        <w:rPr>
          <w:sz w:val="24"/>
        </w:rPr>
        <w:tab/>
        <w:t>Gymnosperms</w:t>
      </w:r>
      <w:r>
        <w:rPr>
          <w:sz w:val="24"/>
        </w:rPr>
        <w:tab/>
        <w:t>based</w:t>
      </w:r>
      <w:r>
        <w:rPr>
          <w:sz w:val="24"/>
        </w:rPr>
        <w:tab/>
        <w:t>on</w:t>
      </w:r>
      <w:r>
        <w:rPr>
          <w:sz w:val="24"/>
        </w:rPr>
        <w:tab/>
      </w:r>
      <w:r>
        <w:rPr>
          <w:spacing w:val="-1"/>
          <w:sz w:val="24"/>
        </w:rPr>
        <w:t>their</w:t>
      </w:r>
      <w:r>
        <w:rPr>
          <w:sz w:val="24"/>
        </w:rPr>
        <w:t>morphology,anatomy,reproduction and lifecycles.</w:t>
      </w:r>
    </w:p>
    <w:p w:rsidR="00EB05D4" w:rsidRDefault="00EB05D4" w:rsidP="00EB05D4">
      <w:pPr>
        <w:pStyle w:val="ListParagraph"/>
        <w:numPr>
          <w:ilvl w:val="0"/>
          <w:numId w:val="6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Justifyevolutionarytrendsintracheophytesto adapt forlandhabitat.</w:t>
      </w:r>
    </w:p>
    <w:p w:rsidR="00EB05D4" w:rsidRDefault="00EB05D4" w:rsidP="00EB05D4">
      <w:pPr>
        <w:pStyle w:val="ListParagraph"/>
        <w:numPr>
          <w:ilvl w:val="0"/>
          <w:numId w:val="6"/>
        </w:numPr>
        <w:tabs>
          <w:tab w:val="left" w:pos="1541"/>
        </w:tabs>
        <w:spacing w:before="139" w:line="360" w:lineRule="auto"/>
        <w:ind w:right="266"/>
        <w:rPr>
          <w:sz w:val="24"/>
        </w:rPr>
      </w:pPr>
      <w:r>
        <w:rPr>
          <w:sz w:val="24"/>
        </w:rPr>
        <w:t>Explaintheprocessoffossilizationandcomparethecharacteristicsofextinctandextant plants.</w:t>
      </w:r>
    </w:p>
    <w:p w:rsidR="00EB05D4" w:rsidRDefault="00EB05D4" w:rsidP="00EB05D4">
      <w:pPr>
        <w:pStyle w:val="ListParagraph"/>
        <w:numPr>
          <w:ilvl w:val="0"/>
          <w:numId w:val="6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Criticallyunderstandvarious taxonomicalaidsforidentificationofAngiosperms.</w:t>
      </w:r>
    </w:p>
    <w:p w:rsidR="00EB05D4" w:rsidRDefault="00EB05D4" w:rsidP="00EB05D4">
      <w:pPr>
        <w:pStyle w:val="ListParagraph"/>
        <w:numPr>
          <w:ilvl w:val="0"/>
          <w:numId w:val="6"/>
        </w:numPr>
        <w:tabs>
          <w:tab w:val="left" w:pos="1541"/>
        </w:tabs>
        <w:spacing w:before="137" w:line="360" w:lineRule="auto"/>
        <w:ind w:right="257"/>
        <w:rPr>
          <w:sz w:val="24"/>
        </w:rPr>
      </w:pPr>
      <w:r>
        <w:rPr>
          <w:sz w:val="24"/>
        </w:rPr>
        <w:t>AnalyzethemorphologyofthemostcommonAngiospermplantsoftheirlocalitiesandrecognize theirfamilies.</w:t>
      </w:r>
    </w:p>
    <w:p w:rsidR="00EB05D4" w:rsidRDefault="00EB05D4" w:rsidP="00EB05D4">
      <w:pPr>
        <w:pStyle w:val="ListParagraph"/>
        <w:numPr>
          <w:ilvl w:val="0"/>
          <w:numId w:val="6"/>
        </w:numPr>
        <w:tabs>
          <w:tab w:val="left" w:pos="1541"/>
        </w:tabs>
        <w:spacing w:before="1" w:line="360" w:lineRule="auto"/>
        <w:ind w:right="262"/>
        <w:rPr>
          <w:sz w:val="24"/>
        </w:rPr>
      </w:pPr>
      <w:r>
        <w:rPr>
          <w:sz w:val="24"/>
        </w:rPr>
        <w:t>Evaluatetheecological,ethnicandeconomicvalueofdifferenttracheophytesandsummarizetheirgoods and services forhuman welfare.</w:t>
      </w:r>
    </w:p>
    <w:p w:rsidR="00EB05D4" w:rsidRDefault="00EB05D4" w:rsidP="00EB05D4">
      <w:pPr>
        <w:pStyle w:val="ListParagraph"/>
        <w:numPr>
          <w:ilvl w:val="0"/>
          <w:numId w:val="6"/>
        </w:numPr>
        <w:tabs>
          <w:tab w:val="left" w:pos="1541"/>
        </w:tabs>
        <w:spacing w:after="22" w:line="362" w:lineRule="auto"/>
        <w:ind w:right="258"/>
        <w:rPr>
          <w:sz w:val="24"/>
        </w:rPr>
      </w:pPr>
      <w:r>
        <w:rPr>
          <w:sz w:val="24"/>
        </w:rPr>
        <w:t>Locate different phytogeographical regions of the world and India and can analyzetheirfloristic wealth.</w:t>
      </w:r>
    </w:p>
    <w:p w:rsidR="00EB05D4" w:rsidRDefault="00EB05D4" w:rsidP="00EB05D4">
      <w:pPr>
        <w:pStyle w:val="BodyText"/>
        <w:spacing w:line="20" w:lineRule="exact"/>
        <w:ind w:left="115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418.3pt;height:.5pt;mso-position-horizontal-relative:char;mso-position-vertical-relative:line" coordsize="8366,10203">
            <v:rect id="_x0000_s1057" style="position:absolute;width:8366;height:10" fillcolor="black" stroked="f"/>
            <w10:wrap type="none"/>
            <w10:anchorlock/>
          </v:group>
        </w:pict>
      </w:r>
    </w:p>
    <w:p w:rsidR="00EB05D4" w:rsidRDefault="00EB05D4" w:rsidP="00EB05D4">
      <w:pPr>
        <w:pStyle w:val="BodyText"/>
        <w:ind w:left="0"/>
        <w:rPr>
          <w:sz w:val="20"/>
        </w:rPr>
      </w:pPr>
    </w:p>
    <w:p w:rsidR="00EB05D4" w:rsidRDefault="00EB05D4" w:rsidP="00EB05D4">
      <w:pPr>
        <w:pStyle w:val="BodyText"/>
        <w:spacing w:before="7"/>
        <w:ind w:left="0"/>
      </w:pPr>
    </w:p>
    <w:p w:rsidR="00EB05D4" w:rsidRDefault="00EB05D4" w:rsidP="00EB05D4">
      <w:pPr>
        <w:pStyle w:val="Heading1"/>
        <w:tabs>
          <w:tab w:val="left" w:pos="8021"/>
        </w:tabs>
        <w:spacing w:before="90"/>
        <w:jc w:val="both"/>
      </w:pPr>
      <w:r>
        <w:t>Unit–1:Pteridophytes</w:t>
      </w:r>
      <w:r>
        <w:tab/>
        <w:t>12 Hrs.</w:t>
      </w:r>
    </w:p>
    <w:p w:rsidR="00EB05D4" w:rsidRDefault="00EB05D4" w:rsidP="00EB05D4">
      <w:pPr>
        <w:pStyle w:val="ListParagraph"/>
        <w:numPr>
          <w:ilvl w:val="0"/>
          <w:numId w:val="12"/>
        </w:numPr>
        <w:tabs>
          <w:tab w:val="left" w:pos="1541"/>
        </w:tabs>
        <w:spacing w:before="132" w:line="360" w:lineRule="auto"/>
        <w:ind w:right="2177"/>
        <w:jc w:val="both"/>
        <w:rPr>
          <w:sz w:val="24"/>
        </w:rPr>
      </w:pPr>
      <w:r>
        <w:rPr>
          <w:sz w:val="24"/>
        </w:rPr>
        <w:t>General characteristics of Pteridophyta; classification of Smith(1955)uptodivisions.</w:t>
      </w:r>
    </w:p>
    <w:p w:rsidR="00EB05D4" w:rsidRDefault="00EB05D4" w:rsidP="00EB05D4">
      <w:pPr>
        <w:pStyle w:val="ListParagraph"/>
        <w:numPr>
          <w:ilvl w:val="0"/>
          <w:numId w:val="12"/>
        </w:numPr>
        <w:tabs>
          <w:tab w:val="left" w:pos="1541"/>
        </w:tabs>
        <w:spacing w:before="1" w:line="360" w:lineRule="auto"/>
        <w:ind w:right="959"/>
        <w:jc w:val="both"/>
        <w:rPr>
          <w:sz w:val="24"/>
        </w:rPr>
      </w:pPr>
      <w:r>
        <w:rPr>
          <w:sz w:val="24"/>
        </w:rPr>
        <w:t xml:space="preserve">Occurrence, morphology,anatomy, reproduction (developmental details arenotneeded) and life historyof (a) </w:t>
      </w:r>
      <w:r>
        <w:rPr>
          <w:i/>
          <w:sz w:val="24"/>
        </w:rPr>
        <w:t xml:space="preserve">Lycopodium </w:t>
      </w:r>
      <w:r>
        <w:rPr>
          <w:sz w:val="24"/>
        </w:rPr>
        <w:t xml:space="preserve">(Lycopsida) and (b) </w:t>
      </w:r>
      <w:r>
        <w:rPr>
          <w:i/>
          <w:sz w:val="24"/>
        </w:rPr>
        <w:t>Marsilea</w:t>
      </w:r>
      <w:r>
        <w:rPr>
          <w:sz w:val="24"/>
        </w:rPr>
        <w:t>(Filicopsida).</w:t>
      </w:r>
    </w:p>
    <w:p w:rsidR="00EB05D4" w:rsidRDefault="00EB05D4" w:rsidP="00EB05D4">
      <w:pPr>
        <w:pStyle w:val="ListParagraph"/>
        <w:numPr>
          <w:ilvl w:val="0"/>
          <w:numId w:val="12"/>
        </w:numPr>
        <w:tabs>
          <w:tab w:val="left" w:pos="154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StelarevolutioninPteridophytes;</w:t>
      </w:r>
    </w:p>
    <w:p w:rsidR="00EB05D4" w:rsidRDefault="00EB05D4" w:rsidP="00EB05D4">
      <w:pPr>
        <w:pStyle w:val="ListParagraph"/>
        <w:numPr>
          <w:ilvl w:val="0"/>
          <w:numId w:val="12"/>
        </w:numPr>
        <w:tabs>
          <w:tab w:val="left" w:pos="1541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Heterosporyand seed habit.</w:t>
      </w:r>
    </w:p>
    <w:p w:rsidR="00EB05D4" w:rsidRDefault="00EB05D4" w:rsidP="00EB05D4">
      <w:pPr>
        <w:jc w:val="both"/>
        <w:rPr>
          <w:sz w:val="24"/>
        </w:rPr>
        <w:sectPr w:rsidR="00EB05D4">
          <w:pgSz w:w="11910" w:h="16840"/>
          <w:pgMar w:top="1360" w:right="1180" w:bottom="280" w:left="980" w:header="720" w:footer="720" w:gutter="0"/>
          <w:cols w:space="720"/>
        </w:sectPr>
      </w:pPr>
    </w:p>
    <w:p w:rsidR="00EB05D4" w:rsidRDefault="00EB05D4" w:rsidP="00EB05D4">
      <w:pPr>
        <w:pStyle w:val="Heading1"/>
        <w:tabs>
          <w:tab w:val="left" w:pos="8021"/>
        </w:tabs>
        <w:spacing w:before="61"/>
      </w:pPr>
      <w:r>
        <w:lastRenderedPageBreak/>
        <w:t>Unit–2:Gymnosperms</w:t>
      </w:r>
      <w:r>
        <w:tab/>
        <w:t>14 Hrs.</w:t>
      </w:r>
    </w:p>
    <w:p w:rsidR="00EB05D4" w:rsidRDefault="00EB05D4" w:rsidP="00EB05D4">
      <w:pPr>
        <w:pStyle w:val="ListParagraph"/>
        <w:numPr>
          <w:ilvl w:val="0"/>
          <w:numId w:val="13"/>
        </w:numPr>
        <w:tabs>
          <w:tab w:val="left" w:pos="1541"/>
        </w:tabs>
        <w:spacing w:before="132"/>
        <w:ind w:hanging="361"/>
        <w:rPr>
          <w:sz w:val="24"/>
        </w:rPr>
      </w:pPr>
      <w:r>
        <w:rPr>
          <w:sz w:val="24"/>
        </w:rPr>
        <w:t>GeneralcharacteristicsofGymnosperms; Sporneclassificationuptoclasses.</w:t>
      </w:r>
    </w:p>
    <w:p w:rsidR="00EB05D4" w:rsidRDefault="00EB05D4" w:rsidP="00EB05D4">
      <w:pPr>
        <w:pStyle w:val="ListParagraph"/>
        <w:numPr>
          <w:ilvl w:val="0"/>
          <w:numId w:val="13"/>
        </w:numPr>
        <w:tabs>
          <w:tab w:val="left" w:pos="1541"/>
        </w:tabs>
        <w:spacing w:before="139" w:line="360" w:lineRule="auto"/>
        <w:ind w:right="360"/>
        <w:rPr>
          <w:sz w:val="24"/>
        </w:rPr>
      </w:pPr>
      <w:r>
        <w:rPr>
          <w:sz w:val="24"/>
        </w:rPr>
        <w:t>Occurrence, morphology, anatomy, reproduction (developmental details are notneeded) andlifehistoryof(a)</w:t>
      </w:r>
      <w:r>
        <w:rPr>
          <w:i/>
          <w:sz w:val="24"/>
        </w:rPr>
        <w:t>Cycas</w:t>
      </w:r>
      <w:r>
        <w:rPr>
          <w:sz w:val="24"/>
        </w:rPr>
        <w:t>(Cycadopsida)and(b)</w:t>
      </w:r>
      <w:r>
        <w:rPr>
          <w:i/>
          <w:sz w:val="24"/>
        </w:rPr>
        <w:t xml:space="preserve">Gnetum </w:t>
      </w:r>
      <w:r>
        <w:rPr>
          <w:sz w:val="24"/>
        </w:rPr>
        <w:t>(Gnetopsida).</w:t>
      </w:r>
    </w:p>
    <w:p w:rsidR="00EB05D4" w:rsidRDefault="00EB05D4" w:rsidP="00EB05D4">
      <w:pPr>
        <w:pStyle w:val="ListParagraph"/>
        <w:numPr>
          <w:ilvl w:val="0"/>
          <w:numId w:val="13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Outlinesofgeologicaltimescale.</w:t>
      </w:r>
    </w:p>
    <w:p w:rsidR="00EB05D4" w:rsidRDefault="00EB05D4" w:rsidP="00EB05D4">
      <w:pPr>
        <w:pStyle w:val="ListParagraph"/>
        <w:numPr>
          <w:ilvl w:val="0"/>
          <w:numId w:val="13"/>
        </w:numPr>
        <w:tabs>
          <w:tab w:val="left" w:pos="1541"/>
        </w:tabs>
        <w:spacing w:before="137"/>
        <w:ind w:hanging="361"/>
        <w:rPr>
          <w:i/>
          <w:sz w:val="24"/>
        </w:rPr>
      </w:pPr>
      <w:r>
        <w:rPr>
          <w:sz w:val="24"/>
        </w:rPr>
        <w:t xml:space="preserve">Abriefaccounton </w:t>
      </w:r>
      <w:r>
        <w:rPr>
          <w:i/>
          <w:sz w:val="24"/>
        </w:rPr>
        <w:t>Cycadeoidea.</w:t>
      </w:r>
    </w:p>
    <w:p w:rsidR="00EB05D4" w:rsidRDefault="00EB05D4" w:rsidP="00EB05D4">
      <w:pPr>
        <w:pStyle w:val="BodyText"/>
        <w:ind w:left="0"/>
        <w:rPr>
          <w:i/>
          <w:sz w:val="26"/>
        </w:rPr>
      </w:pPr>
    </w:p>
    <w:p w:rsidR="00EB05D4" w:rsidRDefault="00EB05D4" w:rsidP="00EB05D4">
      <w:pPr>
        <w:pStyle w:val="BodyText"/>
        <w:spacing w:before="5"/>
        <w:ind w:left="0"/>
        <w:rPr>
          <w:i/>
          <w:sz w:val="22"/>
        </w:rPr>
      </w:pPr>
    </w:p>
    <w:p w:rsidR="00EB05D4" w:rsidRDefault="00EB05D4" w:rsidP="00EB05D4">
      <w:pPr>
        <w:pStyle w:val="Heading1"/>
        <w:tabs>
          <w:tab w:val="left" w:pos="8021"/>
        </w:tabs>
      </w:pPr>
      <w:r>
        <w:t>Unit–3:Basicaspects of Taxonomy</w:t>
      </w:r>
      <w:r>
        <w:tab/>
        <w:t>13Hrs.</w:t>
      </w:r>
    </w:p>
    <w:p w:rsidR="00EB05D4" w:rsidRDefault="00EB05D4" w:rsidP="00EB05D4">
      <w:pPr>
        <w:pStyle w:val="ListParagraph"/>
        <w:numPr>
          <w:ilvl w:val="0"/>
          <w:numId w:val="14"/>
        </w:numPr>
        <w:tabs>
          <w:tab w:val="left" w:pos="1541"/>
        </w:tabs>
        <w:spacing w:before="135" w:line="360" w:lineRule="auto"/>
        <w:ind w:right="764"/>
        <w:rPr>
          <w:sz w:val="24"/>
        </w:rPr>
      </w:pPr>
      <w:r>
        <w:rPr>
          <w:sz w:val="24"/>
        </w:rPr>
        <w:t>Aimandscopeoftaxonomy;Speciesconcept:Taxonomichierarchy,species,genusand family.</w:t>
      </w:r>
    </w:p>
    <w:p w:rsidR="00EB05D4" w:rsidRDefault="00EB05D4" w:rsidP="00EB05D4">
      <w:pPr>
        <w:pStyle w:val="ListParagraph"/>
        <w:numPr>
          <w:ilvl w:val="0"/>
          <w:numId w:val="14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Plantnomenclature:Binomialsystem,ICBN-rules fornomenclature.</w:t>
      </w:r>
    </w:p>
    <w:p w:rsidR="00EB05D4" w:rsidRDefault="00EB05D4" w:rsidP="00EB05D4">
      <w:pPr>
        <w:pStyle w:val="ListParagraph"/>
        <w:numPr>
          <w:ilvl w:val="0"/>
          <w:numId w:val="14"/>
        </w:numPr>
        <w:tabs>
          <w:tab w:val="left" w:pos="1541"/>
        </w:tabs>
        <w:spacing w:before="137" w:line="360" w:lineRule="auto"/>
        <w:ind w:right="806"/>
        <w:rPr>
          <w:sz w:val="24"/>
        </w:rPr>
      </w:pPr>
      <w:r>
        <w:rPr>
          <w:sz w:val="24"/>
        </w:rPr>
        <w:t>Herbarium and its techniques,BSI herbarium and Kew herbarium; concept ofdigitalherbaria.</w:t>
      </w:r>
    </w:p>
    <w:p w:rsidR="00EB05D4" w:rsidRDefault="00EB05D4" w:rsidP="00EB05D4">
      <w:pPr>
        <w:pStyle w:val="ListParagraph"/>
        <w:numPr>
          <w:ilvl w:val="0"/>
          <w:numId w:val="14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BenthamandHookersystemofclassification;</w:t>
      </w:r>
    </w:p>
    <w:p w:rsidR="00EB05D4" w:rsidRDefault="00EB05D4" w:rsidP="00EB05D4">
      <w:pPr>
        <w:pStyle w:val="ListParagraph"/>
        <w:numPr>
          <w:ilvl w:val="0"/>
          <w:numId w:val="14"/>
        </w:numPr>
        <w:tabs>
          <w:tab w:val="left" w:pos="1541"/>
        </w:tabs>
        <w:spacing w:before="139"/>
        <w:ind w:hanging="361"/>
        <w:rPr>
          <w:sz w:val="24"/>
        </w:rPr>
      </w:pPr>
      <w:r>
        <w:rPr>
          <w:sz w:val="24"/>
        </w:rPr>
        <w:t>Systematicdescriptionandeconomicimportance ofthefollowing families:</w:t>
      </w:r>
    </w:p>
    <w:p w:rsidR="00EB05D4" w:rsidRDefault="00EB05D4" w:rsidP="00EB05D4">
      <w:pPr>
        <w:pStyle w:val="ListParagraph"/>
        <w:numPr>
          <w:ilvl w:val="1"/>
          <w:numId w:val="14"/>
        </w:numPr>
        <w:tabs>
          <w:tab w:val="left" w:pos="1866"/>
        </w:tabs>
        <w:spacing w:before="137"/>
        <w:ind w:hanging="326"/>
        <w:rPr>
          <w:sz w:val="24"/>
        </w:rPr>
      </w:pPr>
      <w:r>
        <w:rPr>
          <w:sz w:val="24"/>
        </w:rPr>
        <w:t>Annonaceae(b)Curcurbitaceae</w:t>
      </w:r>
    </w:p>
    <w:p w:rsidR="00EB05D4" w:rsidRDefault="00EB05D4" w:rsidP="00EB05D4">
      <w:pPr>
        <w:pStyle w:val="BodyText"/>
        <w:ind w:left="0"/>
        <w:rPr>
          <w:sz w:val="26"/>
        </w:rPr>
      </w:pPr>
    </w:p>
    <w:p w:rsidR="00EB05D4" w:rsidRDefault="00EB05D4" w:rsidP="00EB05D4">
      <w:pPr>
        <w:pStyle w:val="BodyText"/>
        <w:spacing w:before="5"/>
        <w:ind w:left="0"/>
        <w:rPr>
          <w:sz w:val="22"/>
        </w:rPr>
      </w:pPr>
    </w:p>
    <w:p w:rsidR="00EB05D4" w:rsidRDefault="00EB05D4" w:rsidP="00EB05D4">
      <w:pPr>
        <w:pStyle w:val="Heading1"/>
        <w:tabs>
          <w:tab w:val="left" w:pos="8021"/>
        </w:tabs>
      </w:pPr>
      <w:r>
        <w:t>Unit–4:SystematicTaxonomy</w:t>
      </w:r>
      <w:r>
        <w:tab/>
        <w:t>13 Hrs.</w:t>
      </w:r>
    </w:p>
    <w:p w:rsidR="00EB05D4" w:rsidRDefault="00EB05D4" w:rsidP="00EB05D4">
      <w:pPr>
        <w:pStyle w:val="ListParagraph"/>
        <w:numPr>
          <w:ilvl w:val="0"/>
          <w:numId w:val="15"/>
        </w:numPr>
        <w:tabs>
          <w:tab w:val="left" w:pos="1002"/>
        </w:tabs>
        <w:spacing w:before="135"/>
        <w:ind w:hanging="182"/>
        <w:jc w:val="left"/>
        <w:rPr>
          <w:sz w:val="24"/>
        </w:rPr>
      </w:pPr>
      <w:r>
        <w:rPr>
          <w:sz w:val="24"/>
        </w:rPr>
        <w:t>Systematicdescription andeconomicimportanceof thefollowingfamilies:</w:t>
      </w:r>
    </w:p>
    <w:p w:rsidR="00EB05D4" w:rsidRDefault="00EB05D4" w:rsidP="00EB05D4">
      <w:pPr>
        <w:pStyle w:val="ListParagraph"/>
        <w:numPr>
          <w:ilvl w:val="1"/>
          <w:numId w:val="15"/>
        </w:numPr>
        <w:tabs>
          <w:tab w:val="left" w:pos="1866"/>
        </w:tabs>
        <w:spacing w:before="136"/>
        <w:ind w:hanging="326"/>
        <w:rPr>
          <w:sz w:val="24"/>
        </w:rPr>
      </w:pPr>
      <w:r>
        <w:rPr>
          <w:sz w:val="24"/>
        </w:rPr>
        <w:t>Asteraceae(b)Asclepiadaceae(c)Amaranthaceae(d)Euphorbiaceae</w:t>
      </w:r>
    </w:p>
    <w:p w:rsidR="00EB05D4" w:rsidRDefault="00EB05D4" w:rsidP="00EB05D4">
      <w:pPr>
        <w:pStyle w:val="BodyText"/>
        <w:spacing w:before="140"/>
      </w:pPr>
      <w:r>
        <w:t>(e)Arecaceaeand(f)Poaceae</w:t>
      </w:r>
    </w:p>
    <w:p w:rsidR="00EB05D4" w:rsidRDefault="00EB05D4" w:rsidP="00EB05D4">
      <w:pPr>
        <w:pStyle w:val="ListParagraph"/>
        <w:numPr>
          <w:ilvl w:val="0"/>
          <w:numId w:val="15"/>
        </w:numPr>
        <w:tabs>
          <w:tab w:val="left" w:pos="1481"/>
        </w:tabs>
        <w:spacing w:before="136"/>
        <w:ind w:left="1480" w:hanging="241"/>
        <w:jc w:val="left"/>
        <w:rPr>
          <w:sz w:val="24"/>
        </w:rPr>
      </w:pPr>
      <w:r>
        <w:rPr>
          <w:sz w:val="24"/>
        </w:rPr>
        <w:t>OutlinesofAngiospermPhylogenyGroup(APGIV).</w:t>
      </w:r>
    </w:p>
    <w:p w:rsidR="00EB05D4" w:rsidRDefault="00EB05D4" w:rsidP="00EB05D4">
      <w:pPr>
        <w:pStyle w:val="BodyText"/>
        <w:ind w:left="0"/>
        <w:rPr>
          <w:sz w:val="26"/>
        </w:rPr>
      </w:pPr>
    </w:p>
    <w:p w:rsidR="00EB05D4" w:rsidRDefault="00EB05D4" w:rsidP="00EB05D4">
      <w:pPr>
        <w:pStyle w:val="BodyText"/>
        <w:spacing w:before="5"/>
        <w:ind w:left="0"/>
        <w:rPr>
          <w:sz w:val="22"/>
        </w:rPr>
      </w:pPr>
    </w:p>
    <w:p w:rsidR="00EB05D4" w:rsidRDefault="00EB05D4" w:rsidP="00EB05D4">
      <w:pPr>
        <w:pStyle w:val="Heading1"/>
        <w:tabs>
          <w:tab w:val="left" w:pos="8021"/>
        </w:tabs>
      </w:pPr>
      <w:r>
        <w:t>Unit–5:Phytogeography</w:t>
      </w:r>
      <w:r>
        <w:tab/>
        <w:t>08 Hrs.</w:t>
      </w:r>
    </w:p>
    <w:p w:rsidR="00EB05D4" w:rsidRDefault="00EB05D4" w:rsidP="00EB05D4">
      <w:pPr>
        <w:pStyle w:val="ListParagraph"/>
        <w:numPr>
          <w:ilvl w:val="0"/>
          <w:numId w:val="16"/>
        </w:numPr>
        <w:tabs>
          <w:tab w:val="left" w:pos="1421"/>
        </w:tabs>
        <w:spacing w:before="135"/>
        <w:ind w:hanging="241"/>
        <w:rPr>
          <w:sz w:val="24"/>
        </w:rPr>
      </w:pPr>
      <w:r>
        <w:rPr>
          <w:sz w:val="24"/>
        </w:rPr>
        <w:t>PrinciplesofPhytogeography,Distribution(wides,endemic,discontinuousspecies)</w:t>
      </w:r>
    </w:p>
    <w:p w:rsidR="00EB05D4" w:rsidRDefault="00EB05D4" w:rsidP="00EB05D4">
      <w:pPr>
        <w:pStyle w:val="ListParagraph"/>
        <w:numPr>
          <w:ilvl w:val="0"/>
          <w:numId w:val="16"/>
        </w:numPr>
        <w:tabs>
          <w:tab w:val="left" w:pos="1421"/>
        </w:tabs>
        <w:spacing w:before="137"/>
        <w:ind w:hanging="241"/>
        <w:rPr>
          <w:sz w:val="24"/>
        </w:rPr>
      </w:pPr>
      <w:r>
        <w:rPr>
          <w:sz w:val="24"/>
        </w:rPr>
        <w:t>Endemism–typesand causes.</w:t>
      </w:r>
    </w:p>
    <w:p w:rsidR="00EB05D4" w:rsidRDefault="00EB05D4" w:rsidP="00EB05D4">
      <w:pPr>
        <w:pStyle w:val="ListParagraph"/>
        <w:numPr>
          <w:ilvl w:val="0"/>
          <w:numId w:val="16"/>
        </w:numPr>
        <w:tabs>
          <w:tab w:val="left" w:pos="1421"/>
        </w:tabs>
        <w:spacing w:before="139"/>
        <w:ind w:hanging="241"/>
        <w:rPr>
          <w:sz w:val="24"/>
        </w:rPr>
      </w:pPr>
      <w:r>
        <w:rPr>
          <w:sz w:val="24"/>
        </w:rPr>
        <w:t>PhytogeographicregionsofWorld.</w:t>
      </w:r>
    </w:p>
    <w:p w:rsidR="00EB05D4" w:rsidRDefault="00EB05D4" w:rsidP="00EB05D4">
      <w:pPr>
        <w:pStyle w:val="ListParagraph"/>
        <w:numPr>
          <w:ilvl w:val="0"/>
          <w:numId w:val="16"/>
        </w:numPr>
        <w:tabs>
          <w:tab w:val="left" w:pos="1421"/>
        </w:tabs>
        <w:spacing w:before="137"/>
        <w:ind w:hanging="241"/>
        <w:rPr>
          <w:sz w:val="24"/>
        </w:rPr>
      </w:pPr>
      <w:r>
        <w:rPr>
          <w:sz w:val="24"/>
        </w:rPr>
        <w:t>PhytogeographicregionsofIndia.</w:t>
      </w:r>
    </w:p>
    <w:p w:rsidR="00EB05D4" w:rsidRDefault="00EB05D4" w:rsidP="00EB05D4">
      <w:pPr>
        <w:pStyle w:val="ListParagraph"/>
        <w:numPr>
          <w:ilvl w:val="0"/>
          <w:numId w:val="16"/>
        </w:numPr>
        <w:tabs>
          <w:tab w:val="left" w:pos="1421"/>
        </w:tabs>
        <w:spacing w:before="139"/>
        <w:ind w:hanging="241"/>
        <w:rPr>
          <w:sz w:val="24"/>
        </w:rPr>
      </w:pPr>
      <w:r>
        <w:rPr>
          <w:sz w:val="24"/>
        </w:rPr>
        <w:t>VegetationtypesinAndhraPradesh.</w:t>
      </w:r>
    </w:p>
    <w:p w:rsidR="00EB05D4" w:rsidRDefault="00EB05D4" w:rsidP="00EB05D4">
      <w:pPr>
        <w:rPr>
          <w:sz w:val="24"/>
        </w:rPr>
        <w:sectPr w:rsidR="00EB05D4">
          <w:pgSz w:w="11910" w:h="16840"/>
          <w:pgMar w:top="1360" w:right="1180" w:bottom="280" w:left="980" w:header="720" w:footer="720" w:gutter="0"/>
          <w:cols w:space="720"/>
        </w:sectPr>
      </w:pPr>
    </w:p>
    <w:p w:rsidR="00EB05D4" w:rsidRDefault="00EB05D4" w:rsidP="00EB05D4">
      <w:pPr>
        <w:pStyle w:val="Heading1"/>
        <w:spacing w:before="61"/>
        <w:jc w:val="both"/>
      </w:pPr>
      <w:r>
        <w:lastRenderedPageBreak/>
        <w:t>Textbooks: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before="132"/>
        <w:ind w:hanging="361"/>
        <w:rPr>
          <w:sz w:val="24"/>
        </w:rPr>
      </w:pPr>
      <w:r>
        <w:rPr>
          <w:sz w:val="24"/>
        </w:rPr>
        <w:t>Botany–I(Vrukshasastram-I):TeluguAkademi,Hyderabad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before="139"/>
        <w:ind w:hanging="361"/>
        <w:rPr>
          <w:sz w:val="24"/>
        </w:rPr>
      </w:pPr>
      <w:r>
        <w:rPr>
          <w:sz w:val="24"/>
        </w:rPr>
        <w:t>Botany–II(Vrukshasastram-II):TeluguAkademi,Hyderabad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>Acharya,B.C.,(2019)</w:t>
      </w:r>
      <w:r>
        <w:rPr>
          <w:i/>
          <w:sz w:val="24"/>
        </w:rPr>
        <w:t xml:space="preserve">Archchegoniates, </w:t>
      </w:r>
      <w:r>
        <w:rPr>
          <w:sz w:val="24"/>
        </w:rPr>
        <w:t>KalyaniPublishers,NewDelhi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before="139" w:line="360" w:lineRule="auto"/>
        <w:ind w:right="260"/>
        <w:rPr>
          <w:sz w:val="24"/>
        </w:rPr>
      </w:pPr>
      <w:r>
        <w:rPr>
          <w:sz w:val="24"/>
        </w:rPr>
        <w:t>Bhattacharya,K.,G.Hait&amp;Ghosh,A.K.,(2011)</w:t>
      </w:r>
      <w:r>
        <w:rPr>
          <w:i/>
          <w:sz w:val="24"/>
        </w:rPr>
        <w:t>ATextBookofBotany,Volume-II,</w:t>
      </w:r>
      <w:r>
        <w:rPr>
          <w:sz w:val="24"/>
        </w:rPr>
        <w:t>New CentralBook AgencyPvt.Ltd., Kolkata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ind w:hanging="361"/>
        <w:rPr>
          <w:i/>
          <w:sz w:val="24"/>
        </w:rPr>
      </w:pPr>
      <w:r>
        <w:rPr>
          <w:sz w:val="24"/>
        </w:rPr>
        <w:t>Hait,G.,K.Bhattacharya&amp;A.K.Ghosh(2011)</w:t>
      </w:r>
      <w:r>
        <w:rPr>
          <w:i/>
          <w:sz w:val="24"/>
        </w:rPr>
        <w:t>ATextBookofBotany,Volume-I,</w:t>
      </w:r>
    </w:p>
    <w:p w:rsidR="00EB05D4" w:rsidRDefault="00EB05D4" w:rsidP="00EB05D4">
      <w:pPr>
        <w:pStyle w:val="BodyText"/>
        <w:spacing w:before="137"/>
      </w:pPr>
      <w:r>
        <w:t>NewCentralBookAgencyPvt.Ltd.,Kolkata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before="140"/>
        <w:ind w:hanging="361"/>
        <w:rPr>
          <w:sz w:val="24"/>
        </w:rPr>
      </w:pPr>
      <w:r>
        <w:rPr>
          <w:sz w:val="24"/>
        </w:rPr>
        <w:t>Pandey, B.P.(2013)</w:t>
      </w:r>
      <w:r>
        <w:rPr>
          <w:i/>
          <w:sz w:val="24"/>
        </w:rPr>
        <w:t>CollegeBotany,Volume-I,</w:t>
      </w:r>
      <w:r>
        <w:rPr>
          <w:sz w:val="24"/>
        </w:rPr>
        <w:t>S. ChandPublishing,NewDelhi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>Pandey, B.P.(2013)</w:t>
      </w:r>
      <w:r>
        <w:rPr>
          <w:i/>
          <w:sz w:val="24"/>
        </w:rPr>
        <w:t>CollegeBotany,Volume-II,</w:t>
      </w:r>
      <w:r>
        <w:rPr>
          <w:sz w:val="24"/>
        </w:rPr>
        <w:t>S.ChandPublishing,NewDelhi</w:t>
      </w:r>
    </w:p>
    <w:p w:rsidR="00EB05D4" w:rsidRDefault="00EB05D4" w:rsidP="00EB05D4">
      <w:pPr>
        <w:pStyle w:val="BodyText"/>
        <w:ind w:left="0"/>
        <w:rPr>
          <w:sz w:val="26"/>
        </w:rPr>
      </w:pPr>
    </w:p>
    <w:p w:rsidR="00EB05D4" w:rsidRDefault="00EB05D4" w:rsidP="00EB05D4">
      <w:pPr>
        <w:pStyle w:val="BodyText"/>
        <w:spacing w:before="4"/>
        <w:ind w:left="0"/>
        <w:rPr>
          <w:sz w:val="22"/>
        </w:rPr>
      </w:pPr>
    </w:p>
    <w:p w:rsidR="00EB05D4" w:rsidRDefault="00EB05D4" w:rsidP="00EB05D4">
      <w:pPr>
        <w:pStyle w:val="Heading1"/>
        <w:spacing w:before="1"/>
        <w:jc w:val="both"/>
      </w:pPr>
      <w:r>
        <w:t>BooksforReference: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before="134"/>
        <w:ind w:hanging="361"/>
        <w:jc w:val="both"/>
        <w:rPr>
          <w:sz w:val="24"/>
        </w:rPr>
      </w:pPr>
      <w:r>
        <w:rPr>
          <w:sz w:val="24"/>
        </w:rPr>
        <w:t>Smith,G.M.(1971)</w:t>
      </w:r>
      <w:r>
        <w:rPr>
          <w:i/>
          <w:sz w:val="24"/>
        </w:rPr>
        <w:t>CryptogamicBotanyVol.II</w:t>
      </w:r>
      <w:r>
        <w:rPr>
          <w:sz w:val="24"/>
        </w:rPr>
        <w:t>.,TataMcGrawHill, New Delhi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Sharma,O.P.(2012)Pteridophyta.TataMcGraw-Hill,NewDelhi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before="139" w:line="360" w:lineRule="auto"/>
        <w:ind w:right="262"/>
        <w:jc w:val="both"/>
        <w:rPr>
          <w:sz w:val="24"/>
        </w:rPr>
      </w:pPr>
      <w:r>
        <w:rPr>
          <w:sz w:val="24"/>
        </w:rPr>
        <w:t xml:space="preserve">Kramer, K.U.&amp;P. S. Green (1990) </w:t>
      </w:r>
      <w:r>
        <w:rPr>
          <w:i/>
          <w:sz w:val="24"/>
        </w:rPr>
        <w:t>The Families and Genera of Vascular Plants,Volume–I</w:t>
      </w:r>
      <w:r>
        <w:rPr>
          <w:sz w:val="24"/>
        </w:rPr>
        <w:t>:</w:t>
      </w:r>
      <w:r>
        <w:rPr>
          <w:i/>
          <w:sz w:val="24"/>
        </w:rPr>
        <w:t>PteridophytesandGymnosperms</w:t>
      </w:r>
      <w:r>
        <w:rPr>
          <w:sz w:val="24"/>
        </w:rPr>
        <w:t>(Ed.K.Kubitzki)Springe-Verlag,NewYork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line="360" w:lineRule="auto"/>
        <w:ind w:right="265"/>
        <w:jc w:val="both"/>
        <w:rPr>
          <w:sz w:val="24"/>
        </w:rPr>
      </w:pPr>
      <w:r>
        <w:rPr>
          <w:sz w:val="24"/>
        </w:rPr>
        <w:t>Bhatnagar, S.P. &amp;AlokMoitra (1996)</w:t>
      </w:r>
      <w:r>
        <w:rPr>
          <w:i/>
          <w:sz w:val="24"/>
        </w:rPr>
        <w:t>Gymnosperms</w:t>
      </w:r>
      <w:r>
        <w:rPr>
          <w:sz w:val="24"/>
        </w:rPr>
        <w:t>. New Age International, NewDelhi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line="360" w:lineRule="auto"/>
        <w:ind w:right="259"/>
        <w:jc w:val="both"/>
        <w:rPr>
          <w:sz w:val="24"/>
        </w:rPr>
      </w:pPr>
      <w:r>
        <w:rPr>
          <w:sz w:val="24"/>
        </w:rPr>
        <w:t>Coulter,J.M.&amp;C.J.Chamberlain(1910)</w:t>
      </w:r>
      <w:r>
        <w:rPr>
          <w:i/>
          <w:sz w:val="24"/>
        </w:rPr>
        <w:t>MorphologyofGymnosperms,</w:t>
      </w:r>
      <w:r>
        <w:rPr>
          <w:sz w:val="24"/>
        </w:rPr>
        <w:t>TheUniversityof Chicago Press, Chicago,Illinois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line="360" w:lineRule="auto"/>
        <w:ind w:right="263"/>
        <w:jc w:val="both"/>
        <w:rPr>
          <w:sz w:val="24"/>
        </w:rPr>
      </w:pPr>
      <w:r>
        <w:rPr>
          <w:sz w:val="24"/>
        </w:rPr>
        <w:t>Govil,C.M.(2007)</w:t>
      </w:r>
      <w:r>
        <w:rPr>
          <w:i/>
          <w:sz w:val="24"/>
        </w:rPr>
        <w:t>Gymnosperms:ExtinctandExtant</w:t>
      </w:r>
      <w:r>
        <w:rPr>
          <w:sz w:val="24"/>
        </w:rPr>
        <w:t>.KRISHNAPrakashanMedia(P)Ltd.Meerut&amp; Delhi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line="362" w:lineRule="auto"/>
        <w:ind w:right="262"/>
        <w:jc w:val="both"/>
        <w:rPr>
          <w:sz w:val="24"/>
        </w:rPr>
      </w:pPr>
      <w:r>
        <w:rPr>
          <w:sz w:val="24"/>
        </w:rPr>
        <w:t>Sporne,K.R.(1971)</w:t>
      </w:r>
      <w:r>
        <w:rPr>
          <w:i/>
          <w:sz w:val="24"/>
        </w:rPr>
        <w:t>TheMorphologyofGymnosperms.</w:t>
      </w:r>
      <w:r>
        <w:rPr>
          <w:sz w:val="24"/>
        </w:rPr>
        <w:t>HutchinsonsCo.Ltd.,London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line="360" w:lineRule="auto"/>
        <w:ind w:right="261"/>
        <w:jc w:val="both"/>
        <w:rPr>
          <w:sz w:val="24"/>
        </w:rPr>
      </w:pPr>
      <w:r>
        <w:rPr>
          <w:sz w:val="24"/>
        </w:rPr>
        <w:t>Arnold,C.A.,(1947)</w:t>
      </w:r>
      <w:r>
        <w:rPr>
          <w:i/>
          <w:sz w:val="24"/>
        </w:rPr>
        <w:t>AnintroductiontoPaleobotany</w:t>
      </w:r>
      <w:r>
        <w:rPr>
          <w:sz w:val="24"/>
        </w:rPr>
        <w:t>McGraw–HillBookCompany,INC,New York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ind w:hanging="361"/>
        <w:rPr>
          <w:i/>
          <w:sz w:val="24"/>
        </w:rPr>
      </w:pPr>
      <w:r>
        <w:rPr>
          <w:sz w:val="24"/>
        </w:rPr>
        <w:t>Stewart,W.N.,andG.W.Rothwell(2005)</w:t>
      </w:r>
      <w:r>
        <w:rPr>
          <w:i/>
          <w:sz w:val="24"/>
        </w:rPr>
        <w:t>Paleobotanyandtheevolutionofplants</w:t>
      </w:r>
    </w:p>
    <w:p w:rsidR="00EB05D4" w:rsidRDefault="00EB05D4" w:rsidP="00EB05D4">
      <w:pPr>
        <w:pStyle w:val="BodyText"/>
        <w:spacing w:before="134"/>
      </w:pPr>
      <w:r>
        <w:t>Cambridge UniversityPress,New York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before="137" w:line="360" w:lineRule="auto"/>
        <w:ind w:right="255"/>
        <w:rPr>
          <w:sz w:val="24"/>
        </w:rPr>
      </w:pPr>
      <w:r>
        <w:rPr>
          <w:sz w:val="24"/>
        </w:rPr>
        <w:t>Lawrence,George H.M.(1951)</w:t>
      </w:r>
      <w:r>
        <w:rPr>
          <w:i/>
          <w:sz w:val="24"/>
        </w:rPr>
        <w:t>TaxonomyofVascularPlants.</w:t>
      </w:r>
      <w:r>
        <w:rPr>
          <w:sz w:val="24"/>
        </w:rPr>
        <w:t>The McMillan Co.,NewYork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ind w:hanging="361"/>
        <w:rPr>
          <w:i/>
          <w:sz w:val="24"/>
        </w:rPr>
      </w:pPr>
      <w:r>
        <w:rPr>
          <w:sz w:val="24"/>
        </w:rPr>
        <w:t>Heywood,V.H.andD.M.Moore(1984)</w:t>
      </w:r>
      <w:r>
        <w:rPr>
          <w:i/>
          <w:sz w:val="24"/>
        </w:rPr>
        <w:t>CurrentConceptsinPlantTaxonomy.</w:t>
      </w:r>
    </w:p>
    <w:p w:rsidR="00EB05D4" w:rsidRDefault="00EB05D4" w:rsidP="00EB05D4">
      <w:pPr>
        <w:pStyle w:val="BodyText"/>
        <w:spacing w:before="139"/>
      </w:pPr>
      <w:r>
        <w:t>AcademicPress, London.</w:t>
      </w:r>
    </w:p>
    <w:p w:rsidR="00EB05D4" w:rsidRDefault="00EB05D4" w:rsidP="00EB05D4">
      <w:pPr>
        <w:sectPr w:rsidR="00EB05D4">
          <w:pgSz w:w="11910" w:h="16840"/>
          <w:pgMar w:top="1360" w:right="1180" w:bottom="280" w:left="980" w:header="720" w:footer="720" w:gutter="0"/>
          <w:cols w:space="720"/>
        </w:sectPr>
      </w:pP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before="76" w:line="360" w:lineRule="auto"/>
        <w:ind w:right="253"/>
        <w:rPr>
          <w:sz w:val="24"/>
        </w:rPr>
      </w:pPr>
      <w:r>
        <w:rPr>
          <w:sz w:val="24"/>
        </w:rPr>
        <w:lastRenderedPageBreak/>
        <w:t>Jeffrey,C.(1982)</w:t>
      </w:r>
      <w:r>
        <w:rPr>
          <w:i/>
          <w:sz w:val="24"/>
        </w:rPr>
        <w:t>AnIntroductiontoPlantTaxonomy.</w:t>
      </w:r>
      <w:r>
        <w:rPr>
          <w:sz w:val="24"/>
        </w:rPr>
        <w:t>CambridgeUniversityPress,Cambridge.London.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line="360" w:lineRule="auto"/>
        <w:ind w:right="256"/>
        <w:rPr>
          <w:sz w:val="24"/>
        </w:rPr>
      </w:pPr>
      <w:r>
        <w:rPr>
          <w:sz w:val="24"/>
        </w:rPr>
        <w:t>Sambamurty,A.V.S.S.(2005)</w:t>
      </w:r>
      <w:r>
        <w:rPr>
          <w:i/>
          <w:sz w:val="24"/>
        </w:rPr>
        <w:t>TaxonomyofAngiosperms</w:t>
      </w:r>
      <w:r>
        <w:rPr>
          <w:sz w:val="24"/>
        </w:rPr>
        <w:t>I.K.InternationalPvt.Ltd.,New Delhi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line="360" w:lineRule="auto"/>
        <w:ind w:right="259"/>
        <w:rPr>
          <w:sz w:val="24"/>
        </w:rPr>
      </w:pPr>
      <w:r>
        <w:rPr>
          <w:sz w:val="24"/>
        </w:rPr>
        <w:t>Singh,G.(2012</w:t>
      </w:r>
      <w:r>
        <w:rPr>
          <w:i/>
          <w:sz w:val="24"/>
        </w:rPr>
        <w:t>).PlantSystematics:TheoryandPractice.</w:t>
      </w:r>
      <w:r>
        <w:rPr>
          <w:sz w:val="24"/>
        </w:rPr>
        <w:t>Oxford&amp;IBHPvt.Ltd.,NewDelhi.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line="360" w:lineRule="auto"/>
        <w:ind w:right="262"/>
        <w:rPr>
          <w:sz w:val="24"/>
        </w:rPr>
      </w:pPr>
      <w:r>
        <w:rPr>
          <w:sz w:val="24"/>
        </w:rPr>
        <w:t>Simpson,M.G.(2006).</w:t>
      </w:r>
      <w:r>
        <w:rPr>
          <w:i/>
          <w:sz w:val="24"/>
        </w:rPr>
        <w:t>PlantSystematics.</w:t>
      </w:r>
      <w:r>
        <w:rPr>
          <w:sz w:val="24"/>
        </w:rPr>
        <w:t>ElsevierAcademicPress,SanDiego,CA,U.S.A.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before="1"/>
        <w:ind w:hanging="361"/>
        <w:rPr>
          <w:sz w:val="24"/>
        </w:rPr>
      </w:pPr>
      <w:r>
        <w:rPr>
          <w:sz w:val="24"/>
        </w:rPr>
        <w:t>Cain,S.A. (1944)</w:t>
      </w:r>
      <w:r>
        <w:rPr>
          <w:i/>
          <w:sz w:val="24"/>
        </w:rPr>
        <w:t>FoundationsofPlant Geography</w:t>
      </w:r>
      <w:r>
        <w:rPr>
          <w:sz w:val="24"/>
        </w:rPr>
        <w:t>Harper &amp;Brothers,N.Y.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before="137" w:line="360" w:lineRule="auto"/>
        <w:ind w:right="259"/>
        <w:rPr>
          <w:sz w:val="24"/>
        </w:rPr>
      </w:pPr>
      <w:r>
        <w:rPr>
          <w:sz w:val="24"/>
        </w:rPr>
        <w:t>Good,R.(1997)</w:t>
      </w:r>
      <w:r>
        <w:rPr>
          <w:i/>
          <w:sz w:val="24"/>
        </w:rPr>
        <w:t>TheGeographyoffloweringPlants(2ndEdn.)</w:t>
      </w:r>
      <w:r>
        <w:rPr>
          <w:sz w:val="24"/>
        </w:rPr>
        <w:t>Longmans,Green&amp;</w:t>
      </w:r>
    </w:p>
    <w:p w:rsidR="00EB05D4" w:rsidRDefault="00EB05D4" w:rsidP="00EB05D4">
      <w:pPr>
        <w:pStyle w:val="BodyText"/>
      </w:pPr>
      <w:r>
        <w:t>Co., Inc.,London&amp;AlliedSciencePublishers,NewDelhi</w:t>
      </w:r>
    </w:p>
    <w:p w:rsidR="00EB05D4" w:rsidRDefault="00EB05D4" w:rsidP="00EB05D4">
      <w:pPr>
        <w:pStyle w:val="ListParagraph"/>
        <w:numPr>
          <w:ilvl w:val="0"/>
          <w:numId w:val="17"/>
        </w:numPr>
        <w:tabs>
          <w:tab w:val="left" w:pos="1541"/>
        </w:tabs>
        <w:spacing w:before="139" w:line="360" w:lineRule="auto"/>
        <w:ind w:right="477"/>
        <w:rPr>
          <w:sz w:val="24"/>
        </w:rPr>
      </w:pPr>
      <w:r>
        <w:rPr>
          <w:sz w:val="24"/>
        </w:rPr>
        <w:t>Mani, M.S (1974)</w:t>
      </w:r>
      <w:r>
        <w:rPr>
          <w:i/>
          <w:sz w:val="24"/>
        </w:rPr>
        <w:t>Ecology &amp; Biogeography of India</w:t>
      </w:r>
      <w:r>
        <w:rPr>
          <w:sz w:val="24"/>
        </w:rPr>
        <w:t>Dr. W. Junk Publishers, TheHaque</w:t>
      </w:r>
    </w:p>
    <w:p w:rsidR="00EB05D4" w:rsidRDefault="00EB05D4" w:rsidP="00EB05D4">
      <w:pPr>
        <w:spacing w:line="360" w:lineRule="auto"/>
        <w:rPr>
          <w:sz w:val="24"/>
        </w:rPr>
        <w:sectPr w:rsidR="00EB05D4">
          <w:pgSz w:w="11910" w:h="16840"/>
          <w:pgMar w:top="1340" w:right="1180" w:bottom="280" w:left="980" w:header="720" w:footer="720" w:gutter="0"/>
          <w:cols w:space="720"/>
        </w:sectPr>
      </w:pPr>
    </w:p>
    <w:p w:rsidR="00EB05D4" w:rsidRDefault="00EB05D4" w:rsidP="00EB05D4">
      <w:pPr>
        <w:pStyle w:val="Heading1"/>
        <w:spacing w:before="61" w:line="360" w:lineRule="auto"/>
        <w:ind w:left="2181" w:right="1616"/>
        <w:jc w:val="center"/>
      </w:pPr>
      <w:r>
        <w:lastRenderedPageBreak/>
        <w:t>Practical syllabus ofBotanyCore Course – 2/ Semester – IIBasicsof Vascular plantsandPhytogeography</w:t>
      </w:r>
    </w:p>
    <w:p w:rsidR="00EB05D4" w:rsidRDefault="00EB05D4" w:rsidP="00EB05D4">
      <w:pPr>
        <w:pStyle w:val="BodyText"/>
        <w:spacing w:after="19" w:line="360" w:lineRule="auto"/>
        <w:ind w:left="885" w:right="323"/>
        <w:jc w:val="center"/>
      </w:pPr>
      <w:r>
        <w:t>(Pteridophytes, Gymnosperms,Taxonomy of Angiosperms and Phytogeography)(Totalhoursoflaboratoryexercises30 Hrs. @ 02 Hrs. /Week)</w:t>
      </w:r>
    </w:p>
    <w:p w:rsidR="00EB05D4" w:rsidRDefault="00EB05D4" w:rsidP="00EB05D4">
      <w:pPr>
        <w:pStyle w:val="BodyText"/>
        <w:spacing w:line="20" w:lineRule="exact"/>
        <w:ind w:left="7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436.3pt;height:.5pt;mso-position-horizontal-relative:char;mso-position-vertical-relative:line" coordsize="8726,10203">
            <v:rect id="_x0000_s1055" style="position:absolute;width:8726;height:10" fillcolor="black" stroked="f"/>
            <w10:wrap type="none"/>
            <w10:anchorlock/>
          </v:group>
        </w:pict>
      </w:r>
    </w:p>
    <w:p w:rsidR="00EB05D4" w:rsidRDefault="00EB05D4" w:rsidP="00EB05D4">
      <w:pPr>
        <w:pStyle w:val="BodyText"/>
        <w:spacing w:before="3"/>
        <w:ind w:left="0"/>
        <w:rPr>
          <w:sz w:val="27"/>
        </w:rPr>
      </w:pPr>
    </w:p>
    <w:p w:rsidR="00EB05D4" w:rsidRDefault="00EB05D4" w:rsidP="00EB05D4">
      <w:pPr>
        <w:pStyle w:val="Heading1"/>
        <w:spacing w:before="90"/>
      </w:pPr>
      <w:r>
        <w:t>CourseOutcomes:</w:t>
      </w:r>
    </w:p>
    <w:p w:rsidR="00EB05D4" w:rsidRDefault="00EB05D4" w:rsidP="00EB05D4">
      <w:pPr>
        <w:pStyle w:val="BodyText"/>
        <w:spacing w:before="132"/>
        <w:ind w:left="820"/>
      </w:pPr>
      <w:r>
        <w:t>Onsuccessfulcompletionofthiscoursestudents shallbe ableto:</w:t>
      </w:r>
    </w:p>
    <w:p w:rsidR="00EB05D4" w:rsidRDefault="00EB05D4" w:rsidP="00EB05D4">
      <w:pPr>
        <w:pStyle w:val="ListParagraph"/>
        <w:numPr>
          <w:ilvl w:val="0"/>
          <w:numId w:val="18"/>
        </w:numPr>
        <w:tabs>
          <w:tab w:val="left" w:pos="1541"/>
        </w:tabs>
        <w:spacing w:before="139" w:line="360" w:lineRule="auto"/>
        <w:ind w:right="382"/>
        <w:rPr>
          <w:sz w:val="24"/>
        </w:rPr>
      </w:pPr>
      <w:r>
        <w:rPr>
          <w:sz w:val="24"/>
        </w:rPr>
        <w:t>Demonstrate the techniques of section cutting, preparing slides, identifying of thematerialanddrawingexact figures.</w:t>
      </w:r>
    </w:p>
    <w:p w:rsidR="00EB05D4" w:rsidRDefault="00EB05D4" w:rsidP="00EB05D4">
      <w:pPr>
        <w:pStyle w:val="ListParagraph"/>
        <w:numPr>
          <w:ilvl w:val="0"/>
          <w:numId w:val="18"/>
        </w:numPr>
        <w:tabs>
          <w:tab w:val="left" w:pos="1541"/>
        </w:tabs>
        <w:spacing w:before="1" w:line="360" w:lineRule="auto"/>
        <w:ind w:right="357"/>
        <w:rPr>
          <w:sz w:val="24"/>
        </w:rPr>
      </w:pPr>
      <w:r>
        <w:rPr>
          <w:sz w:val="24"/>
        </w:rPr>
        <w:t>Compare and contrast the morphological, anatomical and reproductive features ofvascularplants.</w:t>
      </w:r>
    </w:p>
    <w:p w:rsidR="00EB05D4" w:rsidRDefault="00EB05D4" w:rsidP="00EB05D4">
      <w:pPr>
        <w:pStyle w:val="ListParagraph"/>
        <w:numPr>
          <w:ilvl w:val="0"/>
          <w:numId w:val="18"/>
        </w:numPr>
        <w:tabs>
          <w:tab w:val="left" w:pos="1541"/>
        </w:tabs>
        <w:spacing w:line="360" w:lineRule="auto"/>
        <w:ind w:right="261"/>
        <w:rPr>
          <w:sz w:val="24"/>
        </w:rPr>
      </w:pPr>
      <w:r>
        <w:rPr>
          <w:sz w:val="24"/>
        </w:rPr>
        <w:t>Identify the local angiosperms of the families prescribed to their genus and speciesleveland prepareherbarium.</w:t>
      </w:r>
    </w:p>
    <w:p w:rsidR="00EB05D4" w:rsidRDefault="00EB05D4" w:rsidP="00EB05D4">
      <w:pPr>
        <w:pStyle w:val="ListParagraph"/>
        <w:numPr>
          <w:ilvl w:val="0"/>
          <w:numId w:val="18"/>
        </w:numPr>
        <w:tabs>
          <w:tab w:val="left" w:pos="1541"/>
        </w:tabs>
        <w:spacing w:line="360" w:lineRule="auto"/>
        <w:ind w:right="1029"/>
        <w:rPr>
          <w:sz w:val="24"/>
        </w:rPr>
      </w:pPr>
      <w:r>
        <w:rPr>
          <w:sz w:val="24"/>
        </w:rPr>
        <w:t>Exhibit skills of preparing slides, identifying the given twigs in the lab anddrawingfiguresof planttwigs, flowersandfloraldiagramsas theyare.</w:t>
      </w:r>
    </w:p>
    <w:p w:rsidR="00EB05D4" w:rsidRDefault="00EB05D4" w:rsidP="00EB05D4">
      <w:pPr>
        <w:pStyle w:val="ListParagraph"/>
        <w:numPr>
          <w:ilvl w:val="0"/>
          <w:numId w:val="18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Prepareand preservespecimens oflocal wildplants usingherbarium techniques.</w:t>
      </w:r>
    </w:p>
    <w:p w:rsidR="00EB05D4" w:rsidRDefault="00EB05D4" w:rsidP="00EB05D4">
      <w:pPr>
        <w:pStyle w:val="BodyText"/>
        <w:spacing w:before="10"/>
        <w:ind w:left="0"/>
        <w:rPr>
          <w:sz w:val="29"/>
        </w:rPr>
      </w:pPr>
    </w:p>
    <w:p w:rsidR="00EB05D4" w:rsidRDefault="00EB05D4" w:rsidP="00EB05D4">
      <w:pPr>
        <w:pStyle w:val="Heading1"/>
      </w:pPr>
      <w:r>
        <w:t>PracticalSyllabus:</w:t>
      </w:r>
    </w:p>
    <w:p w:rsidR="00EB05D4" w:rsidRDefault="00EB05D4" w:rsidP="00EB05D4">
      <w:pPr>
        <w:pStyle w:val="ListParagraph"/>
        <w:numPr>
          <w:ilvl w:val="0"/>
          <w:numId w:val="19"/>
        </w:numPr>
        <w:tabs>
          <w:tab w:val="left" w:pos="1541"/>
        </w:tabs>
        <w:spacing w:before="132" w:line="360" w:lineRule="auto"/>
        <w:ind w:right="762"/>
        <w:rPr>
          <w:sz w:val="24"/>
        </w:rPr>
      </w:pPr>
      <w:r>
        <w:rPr>
          <w:sz w:val="24"/>
        </w:rPr>
        <w:t>Study/ microscopic observation of vegetative, sectional/anatomical andreproductive structures of the following using temporary or permanent slides/specimens/mounts :</w:t>
      </w:r>
    </w:p>
    <w:p w:rsidR="00EB05D4" w:rsidRDefault="00EB05D4" w:rsidP="00EB05D4">
      <w:pPr>
        <w:pStyle w:val="ListParagraph"/>
        <w:numPr>
          <w:ilvl w:val="1"/>
          <w:numId w:val="19"/>
        </w:numPr>
        <w:tabs>
          <w:tab w:val="left" w:pos="1901"/>
        </w:tabs>
        <w:spacing w:before="2"/>
        <w:ind w:hanging="361"/>
        <w:rPr>
          <w:i/>
          <w:sz w:val="24"/>
        </w:rPr>
      </w:pPr>
      <w:r>
        <w:rPr>
          <w:sz w:val="24"/>
        </w:rPr>
        <w:t xml:space="preserve">Pteridophyta: </w:t>
      </w:r>
      <w:r>
        <w:rPr>
          <w:i/>
          <w:sz w:val="24"/>
        </w:rPr>
        <w:t>Lycopodium</w:t>
      </w:r>
      <w:r>
        <w:rPr>
          <w:sz w:val="24"/>
        </w:rPr>
        <w:t>and</w:t>
      </w:r>
      <w:r>
        <w:rPr>
          <w:i/>
          <w:sz w:val="24"/>
        </w:rPr>
        <w:t>Marselia</w:t>
      </w:r>
    </w:p>
    <w:p w:rsidR="00EB05D4" w:rsidRDefault="00EB05D4" w:rsidP="00EB05D4">
      <w:pPr>
        <w:pStyle w:val="ListParagraph"/>
        <w:numPr>
          <w:ilvl w:val="1"/>
          <w:numId w:val="19"/>
        </w:numPr>
        <w:tabs>
          <w:tab w:val="left" w:pos="1901"/>
        </w:tabs>
        <w:spacing w:before="137"/>
        <w:ind w:hanging="361"/>
        <w:rPr>
          <w:i/>
          <w:sz w:val="24"/>
        </w:rPr>
      </w:pPr>
      <w:r>
        <w:rPr>
          <w:sz w:val="24"/>
        </w:rPr>
        <w:t xml:space="preserve">Gymnosperms: </w:t>
      </w:r>
      <w:r>
        <w:rPr>
          <w:i/>
          <w:sz w:val="24"/>
        </w:rPr>
        <w:t>Cycas</w:t>
      </w:r>
      <w:r>
        <w:rPr>
          <w:sz w:val="24"/>
        </w:rPr>
        <w:t>and</w:t>
      </w:r>
      <w:r>
        <w:rPr>
          <w:i/>
          <w:sz w:val="24"/>
        </w:rPr>
        <w:t>Gnetum</w:t>
      </w:r>
    </w:p>
    <w:p w:rsidR="00EB05D4" w:rsidRDefault="00EB05D4" w:rsidP="00EB05D4">
      <w:pPr>
        <w:pStyle w:val="ListParagraph"/>
        <w:numPr>
          <w:ilvl w:val="0"/>
          <w:numId w:val="19"/>
        </w:numPr>
        <w:tabs>
          <w:tab w:val="left" w:pos="1541"/>
        </w:tabs>
        <w:spacing w:before="139" w:line="360" w:lineRule="auto"/>
        <w:ind w:right="353"/>
        <w:rPr>
          <w:sz w:val="24"/>
        </w:rPr>
      </w:pPr>
      <w:r>
        <w:rPr>
          <w:sz w:val="24"/>
        </w:rPr>
        <w:t xml:space="preserve">Study of fossil specimens of </w:t>
      </w:r>
      <w:r>
        <w:rPr>
          <w:i/>
          <w:sz w:val="24"/>
        </w:rPr>
        <w:t xml:space="preserve">Cycadeoidea </w:t>
      </w:r>
      <w:r>
        <w:rPr>
          <w:sz w:val="24"/>
        </w:rPr>
        <w:t xml:space="preserve">and </w:t>
      </w:r>
      <w:r>
        <w:rPr>
          <w:i/>
          <w:sz w:val="24"/>
        </w:rPr>
        <w:t>Pentoxylon</w:t>
      </w:r>
      <w:r>
        <w:rPr>
          <w:sz w:val="24"/>
        </w:rPr>
        <w:t>(photographs /diagramscanbeshown if specimens arenot available).</w:t>
      </w:r>
    </w:p>
    <w:p w:rsidR="00EB05D4" w:rsidRDefault="00EB05D4" w:rsidP="00EB05D4">
      <w:pPr>
        <w:pStyle w:val="ListParagraph"/>
        <w:numPr>
          <w:ilvl w:val="0"/>
          <w:numId w:val="19"/>
        </w:numPr>
        <w:tabs>
          <w:tab w:val="left" w:pos="1541"/>
        </w:tabs>
        <w:spacing w:line="274" w:lineRule="exact"/>
        <w:ind w:hanging="361"/>
        <w:rPr>
          <w:sz w:val="24"/>
        </w:rPr>
      </w:pPr>
      <w:r>
        <w:rPr>
          <w:sz w:val="24"/>
        </w:rPr>
        <w:t>Demonstrationofherbariumtechniques.</w:t>
      </w:r>
    </w:p>
    <w:p w:rsidR="00EB05D4" w:rsidRDefault="00EB05D4" w:rsidP="00EB05D4">
      <w:pPr>
        <w:pStyle w:val="ListParagraph"/>
        <w:numPr>
          <w:ilvl w:val="0"/>
          <w:numId w:val="19"/>
        </w:numPr>
        <w:tabs>
          <w:tab w:val="left" w:pos="1541"/>
        </w:tabs>
        <w:spacing w:before="139" w:line="360" w:lineRule="auto"/>
        <w:ind w:right="447"/>
        <w:jc w:val="both"/>
        <w:rPr>
          <w:sz w:val="24"/>
        </w:rPr>
      </w:pPr>
      <w:r>
        <w:rPr>
          <w:sz w:val="24"/>
        </w:rPr>
        <w:t>Systematic / taxonomicstudy of locally available plants belonging to the familiesprescribed in theory syllabus. (Submission of 30 number of Herbarium sheets ofwildplants with thestandard system is mandatory).</w:t>
      </w:r>
    </w:p>
    <w:p w:rsidR="00EB05D4" w:rsidRDefault="00EB05D4" w:rsidP="00EB05D4">
      <w:pPr>
        <w:pStyle w:val="ListParagraph"/>
        <w:numPr>
          <w:ilvl w:val="0"/>
          <w:numId w:val="19"/>
        </w:numPr>
        <w:tabs>
          <w:tab w:val="left" w:pos="154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Mappingofphytogeographical regionsoftheglobeand India.</w:t>
      </w:r>
    </w:p>
    <w:p w:rsidR="00EB05D4" w:rsidRDefault="00EB05D4" w:rsidP="00EB05D4">
      <w:pPr>
        <w:spacing w:line="275" w:lineRule="exact"/>
        <w:jc w:val="both"/>
        <w:rPr>
          <w:sz w:val="24"/>
        </w:rPr>
        <w:sectPr w:rsidR="00EB05D4">
          <w:pgSz w:w="11910" w:h="16840"/>
          <w:pgMar w:top="1360" w:right="1180" w:bottom="280" w:left="980" w:header="720" w:footer="720" w:gutter="0"/>
          <w:cols w:space="720"/>
        </w:sectPr>
      </w:pPr>
    </w:p>
    <w:p w:rsidR="00EB05D4" w:rsidRDefault="00EB05D4" w:rsidP="00EB05D4">
      <w:pPr>
        <w:pStyle w:val="Heading1"/>
        <w:spacing w:before="61"/>
        <w:ind w:left="2260"/>
      </w:pPr>
      <w:r>
        <w:lastRenderedPageBreak/>
        <w:t>ModelQuestionPaperforPracticalExamination</w:t>
      </w:r>
    </w:p>
    <w:p w:rsidR="00EB05D4" w:rsidRDefault="00EB05D4" w:rsidP="00EB05D4">
      <w:pPr>
        <w:pStyle w:val="BodyText"/>
        <w:spacing w:before="132"/>
        <w:ind w:left="266" w:right="323"/>
        <w:jc w:val="center"/>
      </w:pPr>
      <w:r>
        <w:t>Semester–II/BotanyCoreCourse – 2</w:t>
      </w:r>
    </w:p>
    <w:p w:rsidR="00EB05D4" w:rsidRDefault="00EB05D4" w:rsidP="00EB05D4">
      <w:pPr>
        <w:pStyle w:val="Heading1"/>
        <w:spacing w:before="144"/>
        <w:ind w:left="2260"/>
      </w:pPr>
      <w:r>
        <w:t>BasicsofVascularplantsandPhytogeography</w:t>
      </w:r>
    </w:p>
    <w:p w:rsidR="00EB05D4" w:rsidRDefault="00EB05D4" w:rsidP="00EB05D4">
      <w:pPr>
        <w:pStyle w:val="BodyText"/>
        <w:spacing w:before="132"/>
        <w:ind w:left="1180"/>
      </w:pPr>
      <w:r>
        <w:t>(Pteridophytes,Gymnosperms,TaxonomyofAngiospermsandPhytogeography)</w:t>
      </w:r>
    </w:p>
    <w:p w:rsidR="00EB05D4" w:rsidRDefault="00EB05D4" w:rsidP="00EB05D4">
      <w:pPr>
        <w:pStyle w:val="BodyText"/>
        <w:ind w:left="0"/>
        <w:rPr>
          <w:sz w:val="26"/>
        </w:rPr>
      </w:pPr>
    </w:p>
    <w:p w:rsidR="00EB05D4" w:rsidRDefault="00EB05D4" w:rsidP="00EB05D4">
      <w:pPr>
        <w:pStyle w:val="BodyText"/>
        <w:ind w:left="0"/>
        <w:rPr>
          <w:sz w:val="22"/>
        </w:rPr>
      </w:pPr>
    </w:p>
    <w:p w:rsidR="00EB05D4" w:rsidRDefault="00EB05D4" w:rsidP="00EB05D4">
      <w:pPr>
        <w:pStyle w:val="BodyText"/>
        <w:tabs>
          <w:tab w:val="left" w:pos="6581"/>
        </w:tabs>
        <w:ind w:left="1180"/>
      </w:pPr>
      <w:r>
        <w:t>Max.Time: 3 Hrs.</w:t>
      </w:r>
      <w:r>
        <w:tab/>
        <w:t>Max. Marks:50</w:t>
      </w:r>
    </w:p>
    <w:p w:rsidR="00EB05D4" w:rsidRDefault="00EB05D4" w:rsidP="00EB05D4">
      <w:pPr>
        <w:pStyle w:val="BodyText"/>
        <w:spacing w:before="10"/>
        <w:ind w:left="0"/>
        <w:rPr>
          <w:sz w:val="10"/>
        </w:rPr>
      </w:pPr>
      <w:r w:rsidRPr="009D4437">
        <w:pict>
          <v:rect id="_x0000_s1059" style="position:absolute;margin-left:106.55pt;margin-top:8.2pt;width:418.25pt;height:.45pt;z-index:-251655168;mso-position-horizontal-relative:page" fillcolor="black" stroked="f">
            <w10:wrap type="topAndBottom" anchorx="page"/>
          </v:rect>
        </w:pict>
      </w:r>
    </w:p>
    <w:p w:rsidR="00EB05D4" w:rsidRDefault="00EB05D4" w:rsidP="00EB05D4">
      <w:pPr>
        <w:pStyle w:val="BodyText"/>
        <w:spacing w:before="3"/>
        <w:ind w:left="0"/>
        <w:rPr>
          <w:sz w:val="25"/>
        </w:rPr>
      </w:pPr>
    </w:p>
    <w:p w:rsidR="00EB05D4" w:rsidRDefault="00EB05D4" w:rsidP="00EB05D4">
      <w:pPr>
        <w:pStyle w:val="ListParagraph"/>
        <w:numPr>
          <w:ilvl w:val="0"/>
          <w:numId w:val="20"/>
        </w:numPr>
        <w:tabs>
          <w:tab w:val="left" w:pos="1541"/>
          <w:tab w:val="left" w:pos="8021"/>
        </w:tabs>
        <w:spacing w:before="90" w:line="360" w:lineRule="auto"/>
        <w:ind w:right="517"/>
        <w:rPr>
          <w:sz w:val="24"/>
        </w:rPr>
      </w:pPr>
      <w:r>
        <w:rPr>
          <w:sz w:val="24"/>
        </w:rPr>
        <w:t>Take T.S. of the material ‘A’ (Pteridophyta), make a temporary slide and justifytheidentificationwithapt points.</w:t>
      </w:r>
      <w:r>
        <w:rPr>
          <w:sz w:val="24"/>
        </w:rPr>
        <w:tab/>
        <w:t>10 M</w:t>
      </w:r>
    </w:p>
    <w:p w:rsidR="00EB05D4" w:rsidRDefault="00EB05D4" w:rsidP="00EB05D4">
      <w:pPr>
        <w:pStyle w:val="ListParagraph"/>
        <w:numPr>
          <w:ilvl w:val="0"/>
          <w:numId w:val="20"/>
        </w:numPr>
        <w:tabs>
          <w:tab w:val="left" w:pos="1541"/>
          <w:tab w:val="left" w:pos="8021"/>
        </w:tabs>
        <w:spacing w:line="360" w:lineRule="auto"/>
        <w:ind w:right="358"/>
        <w:rPr>
          <w:sz w:val="24"/>
        </w:rPr>
      </w:pPr>
      <w:r>
        <w:rPr>
          <w:sz w:val="24"/>
        </w:rPr>
        <w:t>Take T.S. of the material ‘B’ (Gymnosperms), make a temporary slide and justifytheidentification with aptpoints.</w:t>
      </w:r>
      <w:r>
        <w:rPr>
          <w:sz w:val="24"/>
        </w:rPr>
        <w:tab/>
        <w:t>10 M</w:t>
      </w:r>
    </w:p>
    <w:p w:rsidR="00EB05D4" w:rsidRDefault="00EB05D4" w:rsidP="00EB05D4">
      <w:pPr>
        <w:pStyle w:val="ListParagraph"/>
        <w:numPr>
          <w:ilvl w:val="0"/>
          <w:numId w:val="20"/>
        </w:numPr>
        <w:tabs>
          <w:tab w:val="left" w:pos="1541"/>
          <w:tab w:val="left" w:pos="8021"/>
        </w:tabs>
        <w:spacing w:before="1" w:line="360" w:lineRule="auto"/>
        <w:ind w:right="658"/>
        <w:rPr>
          <w:sz w:val="24"/>
        </w:rPr>
      </w:pPr>
      <w:r>
        <w:rPr>
          <w:sz w:val="24"/>
        </w:rPr>
        <w:t>Describe the vegetative and floral characters of the material ‘C’ (Taxonomy ofAngiosperms)andderive itssystematicposition.</w:t>
      </w:r>
      <w:r>
        <w:rPr>
          <w:sz w:val="24"/>
        </w:rPr>
        <w:tab/>
        <w:t>10 M</w:t>
      </w:r>
    </w:p>
    <w:p w:rsidR="00EB05D4" w:rsidRDefault="00EB05D4" w:rsidP="00EB05D4">
      <w:pPr>
        <w:pStyle w:val="ListParagraph"/>
        <w:numPr>
          <w:ilvl w:val="0"/>
          <w:numId w:val="20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Identifythespecimen‘D’(FossilGymnosperm) andgivespecific reasons. 5M</w:t>
      </w:r>
    </w:p>
    <w:p w:rsidR="00EB05D4" w:rsidRDefault="00EB05D4" w:rsidP="00EB05D4">
      <w:pPr>
        <w:pStyle w:val="ListParagraph"/>
        <w:numPr>
          <w:ilvl w:val="0"/>
          <w:numId w:val="20"/>
        </w:numPr>
        <w:tabs>
          <w:tab w:val="left" w:pos="1541"/>
          <w:tab w:val="left" w:pos="8021"/>
        </w:tabs>
        <w:spacing w:before="136" w:line="360" w:lineRule="auto"/>
        <w:ind w:right="598"/>
        <w:rPr>
          <w:sz w:val="24"/>
        </w:rPr>
      </w:pPr>
      <w:r>
        <w:rPr>
          <w:sz w:val="24"/>
        </w:rPr>
        <w:t>Locate the specified phytogeographical regions (2x2M) in the world / India (E)mapsuppliedtoyou.</w:t>
      </w:r>
      <w:r>
        <w:rPr>
          <w:sz w:val="24"/>
        </w:rPr>
        <w:tab/>
        <w:t>4 M</w:t>
      </w:r>
    </w:p>
    <w:p w:rsidR="00EB05D4" w:rsidRDefault="00EB05D4" w:rsidP="00EB05D4">
      <w:pPr>
        <w:pStyle w:val="ListParagraph"/>
        <w:numPr>
          <w:ilvl w:val="0"/>
          <w:numId w:val="20"/>
        </w:numPr>
        <w:tabs>
          <w:tab w:val="left" w:pos="1541"/>
          <w:tab w:val="left" w:pos="6955"/>
        </w:tabs>
        <w:spacing w:before="1"/>
        <w:ind w:hanging="361"/>
        <w:rPr>
          <w:sz w:val="24"/>
        </w:rPr>
      </w:pPr>
      <w:r>
        <w:rPr>
          <w:sz w:val="24"/>
        </w:rPr>
        <w:t>Record+Herbarium &amp;Field notebook+Viva-voce</w:t>
      </w:r>
      <w:r>
        <w:rPr>
          <w:sz w:val="24"/>
        </w:rPr>
        <w:tab/>
        <w:t>5 +4+3 = 12 M</w:t>
      </w:r>
    </w:p>
    <w:p w:rsidR="00EB05D4" w:rsidRDefault="00EB05D4" w:rsidP="00EB05D4">
      <w:pPr>
        <w:pStyle w:val="BodyText"/>
        <w:spacing w:before="9"/>
        <w:ind w:left="0"/>
        <w:rPr>
          <w:sz w:val="29"/>
        </w:rPr>
      </w:pPr>
    </w:p>
    <w:p w:rsidR="00EB05D4" w:rsidRDefault="00EB05D4" w:rsidP="00EB05D4">
      <w:pPr>
        <w:pStyle w:val="Heading1"/>
        <w:spacing w:before="1"/>
      </w:pPr>
      <w:r>
        <w:t>Suggestedco-curricularactivitiesforBotanyCoreCourse-2inSemester-II:</w:t>
      </w:r>
    </w:p>
    <w:p w:rsidR="00EB05D4" w:rsidRDefault="00EB05D4" w:rsidP="00EB05D4">
      <w:pPr>
        <w:pStyle w:val="BodyText"/>
        <w:spacing w:before="4"/>
        <w:ind w:left="0"/>
        <w:rPr>
          <w:b/>
          <w:sz w:val="29"/>
        </w:rPr>
      </w:pPr>
    </w:p>
    <w:p w:rsidR="00EB05D4" w:rsidRDefault="00EB05D4" w:rsidP="00EB05D4">
      <w:pPr>
        <w:pStyle w:val="ListParagraph"/>
        <w:numPr>
          <w:ilvl w:val="1"/>
          <w:numId w:val="20"/>
        </w:numPr>
        <w:tabs>
          <w:tab w:val="left" w:pos="1541"/>
        </w:tabs>
        <w:spacing w:before="1"/>
        <w:ind w:hanging="361"/>
        <w:rPr>
          <w:b/>
          <w:sz w:val="24"/>
        </w:rPr>
      </w:pPr>
      <w:r>
        <w:rPr>
          <w:b/>
          <w:sz w:val="24"/>
        </w:rPr>
        <w:t>Measurable:</w:t>
      </w:r>
    </w:p>
    <w:p w:rsidR="00EB05D4" w:rsidRDefault="00EB05D4" w:rsidP="00EB05D4">
      <w:pPr>
        <w:pStyle w:val="Heading1"/>
        <w:numPr>
          <w:ilvl w:val="2"/>
          <w:numId w:val="20"/>
        </w:numPr>
        <w:tabs>
          <w:tab w:val="left" w:pos="1901"/>
        </w:tabs>
        <w:spacing w:before="136"/>
        <w:ind w:hanging="361"/>
      </w:pPr>
      <w:r>
        <w:t>Studentseminars:</w:t>
      </w:r>
    </w:p>
    <w:p w:rsidR="00EB05D4" w:rsidRDefault="00EB05D4" w:rsidP="00EB05D4">
      <w:pPr>
        <w:pStyle w:val="ListParagraph"/>
        <w:numPr>
          <w:ilvl w:val="3"/>
          <w:numId w:val="20"/>
        </w:numPr>
        <w:tabs>
          <w:tab w:val="left" w:pos="2261"/>
        </w:tabs>
        <w:spacing w:before="135"/>
        <w:ind w:hanging="361"/>
        <w:rPr>
          <w:sz w:val="24"/>
        </w:rPr>
      </w:pPr>
      <w:r>
        <w:rPr>
          <w:sz w:val="24"/>
        </w:rPr>
        <w:t>FossilPteridophytes.</w:t>
      </w:r>
    </w:p>
    <w:p w:rsidR="00EB05D4" w:rsidRDefault="00EB05D4" w:rsidP="00EB05D4">
      <w:pPr>
        <w:pStyle w:val="ListParagraph"/>
        <w:numPr>
          <w:ilvl w:val="3"/>
          <w:numId w:val="20"/>
        </w:numPr>
        <w:tabs>
          <w:tab w:val="left" w:pos="2261"/>
        </w:tabs>
        <w:spacing w:before="137"/>
        <w:ind w:hanging="361"/>
        <w:rPr>
          <w:sz w:val="24"/>
        </w:rPr>
      </w:pPr>
      <w:r>
        <w:rPr>
          <w:sz w:val="24"/>
        </w:rPr>
        <w:t>Aquaticfernsand treeferns</w:t>
      </w:r>
    </w:p>
    <w:p w:rsidR="00EB05D4" w:rsidRDefault="00EB05D4" w:rsidP="00EB05D4">
      <w:pPr>
        <w:pStyle w:val="ListParagraph"/>
        <w:numPr>
          <w:ilvl w:val="3"/>
          <w:numId w:val="20"/>
        </w:numPr>
        <w:tabs>
          <w:tab w:val="left" w:pos="2261"/>
        </w:tabs>
        <w:spacing w:before="139"/>
        <w:ind w:hanging="361"/>
        <w:rPr>
          <w:sz w:val="24"/>
        </w:rPr>
      </w:pPr>
      <w:r>
        <w:rPr>
          <w:sz w:val="24"/>
        </w:rPr>
        <w:t>EcologicalandeconomicimportanceofPteridophytes</w:t>
      </w:r>
    </w:p>
    <w:p w:rsidR="00EB05D4" w:rsidRDefault="00EB05D4" w:rsidP="00EB05D4">
      <w:pPr>
        <w:pStyle w:val="ListParagraph"/>
        <w:numPr>
          <w:ilvl w:val="3"/>
          <w:numId w:val="20"/>
        </w:numPr>
        <w:tabs>
          <w:tab w:val="left" w:pos="2261"/>
        </w:tabs>
        <w:spacing w:before="137"/>
        <w:ind w:hanging="361"/>
        <w:rPr>
          <w:sz w:val="24"/>
        </w:rPr>
      </w:pPr>
      <w:r>
        <w:rPr>
          <w:sz w:val="24"/>
        </w:rPr>
        <w:t>Evolutionofmaleand femalegametophytesinGymnosperms.</w:t>
      </w:r>
    </w:p>
    <w:p w:rsidR="00EB05D4" w:rsidRDefault="00EB05D4" w:rsidP="00EB05D4">
      <w:pPr>
        <w:pStyle w:val="ListParagraph"/>
        <w:numPr>
          <w:ilvl w:val="3"/>
          <w:numId w:val="20"/>
        </w:numPr>
        <w:tabs>
          <w:tab w:val="left" w:pos="2261"/>
        </w:tabs>
        <w:spacing w:before="140"/>
        <w:ind w:hanging="361"/>
        <w:rPr>
          <w:sz w:val="24"/>
        </w:rPr>
      </w:pPr>
      <w:r>
        <w:rPr>
          <w:sz w:val="24"/>
        </w:rPr>
        <w:t>Endemicandendangered Gymnosperms.</w:t>
      </w:r>
    </w:p>
    <w:p w:rsidR="00EB05D4" w:rsidRDefault="00EB05D4" w:rsidP="00EB05D4">
      <w:pPr>
        <w:pStyle w:val="ListParagraph"/>
        <w:numPr>
          <w:ilvl w:val="3"/>
          <w:numId w:val="20"/>
        </w:numPr>
        <w:tabs>
          <w:tab w:val="left" w:pos="2261"/>
        </w:tabs>
        <w:spacing w:before="136"/>
        <w:ind w:hanging="361"/>
        <w:rPr>
          <w:sz w:val="24"/>
        </w:rPr>
      </w:pPr>
      <w:r>
        <w:rPr>
          <w:sz w:val="24"/>
        </w:rPr>
        <w:t>EcologicalandeconomicimportanceofGymnosperms.</w:t>
      </w:r>
    </w:p>
    <w:p w:rsidR="00EB05D4" w:rsidRDefault="00EB05D4" w:rsidP="00EB05D4">
      <w:pPr>
        <w:pStyle w:val="ListParagraph"/>
        <w:numPr>
          <w:ilvl w:val="3"/>
          <w:numId w:val="20"/>
        </w:numPr>
        <w:tabs>
          <w:tab w:val="left" w:pos="2261"/>
        </w:tabs>
        <w:spacing w:before="140" w:line="360" w:lineRule="auto"/>
        <w:ind w:right="666"/>
        <w:rPr>
          <w:sz w:val="24"/>
        </w:rPr>
      </w:pPr>
      <w:r>
        <w:rPr>
          <w:sz w:val="24"/>
        </w:rPr>
        <w:t>Floras and their importance: Flora of British India and Flora of MadrasPresidency.</w:t>
      </w:r>
    </w:p>
    <w:p w:rsidR="00EB05D4" w:rsidRDefault="00EB05D4" w:rsidP="00EB05D4">
      <w:pPr>
        <w:pStyle w:val="ListParagraph"/>
        <w:numPr>
          <w:ilvl w:val="3"/>
          <w:numId w:val="20"/>
        </w:numPr>
        <w:tabs>
          <w:tab w:val="left" w:pos="2261"/>
        </w:tabs>
        <w:spacing w:line="360" w:lineRule="auto"/>
        <w:ind w:right="261"/>
        <w:rPr>
          <w:sz w:val="24"/>
        </w:rPr>
      </w:pPr>
      <w:r>
        <w:rPr>
          <w:sz w:val="24"/>
        </w:rPr>
        <w:t>Botanical gardens and their importance:National Botanic garden and RoyalBotanic garden.</w:t>
      </w:r>
    </w:p>
    <w:p w:rsidR="00EB05D4" w:rsidRDefault="00EB05D4" w:rsidP="00EB05D4">
      <w:pPr>
        <w:pStyle w:val="ListParagraph"/>
        <w:numPr>
          <w:ilvl w:val="3"/>
          <w:numId w:val="20"/>
        </w:numPr>
        <w:tabs>
          <w:tab w:val="left" w:pos="2261"/>
        </w:tabs>
        <w:ind w:hanging="361"/>
        <w:rPr>
          <w:sz w:val="24"/>
        </w:rPr>
      </w:pPr>
      <w:r>
        <w:rPr>
          <w:sz w:val="24"/>
        </w:rPr>
        <w:t>Artificial,NaturalandPhylogeneticclassificationsystems.</w:t>
      </w:r>
    </w:p>
    <w:p w:rsidR="00EB05D4" w:rsidRDefault="00EB05D4" w:rsidP="00EB05D4">
      <w:pPr>
        <w:pStyle w:val="ListParagraph"/>
        <w:numPr>
          <w:ilvl w:val="3"/>
          <w:numId w:val="20"/>
        </w:numPr>
        <w:tabs>
          <w:tab w:val="left" w:pos="2261"/>
        </w:tabs>
        <w:spacing w:before="137"/>
        <w:ind w:hanging="361"/>
        <w:rPr>
          <w:sz w:val="24"/>
        </w:rPr>
      </w:pPr>
      <w:r>
        <w:rPr>
          <w:sz w:val="24"/>
        </w:rPr>
        <w:t>MolecularmarkersusedinAPGsystemof classification.</w:t>
      </w:r>
    </w:p>
    <w:p w:rsidR="00EB05D4" w:rsidRDefault="00EB05D4" w:rsidP="00EB05D4">
      <w:pPr>
        <w:pStyle w:val="ListParagraph"/>
        <w:numPr>
          <w:ilvl w:val="3"/>
          <w:numId w:val="20"/>
        </w:numPr>
        <w:tabs>
          <w:tab w:val="left" w:pos="2261"/>
        </w:tabs>
        <w:spacing w:before="139"/>
        <w:ind w:hanging="361"/>
        <w:rPr>
          <w:sz w:val="24"/>
        </w:rPr>
      </w:pPr>
      <w:r>
        <w:rPr>
          <w:sz w:val="24"/>
        </w:rPr>
        <w:t>Vessellessangiosperms.</w:t>
      </w:r>
    </w:p>
    <w:p w:rsidR="00EB05D4" w:rsidRDefault="00EB05D4" w:rsidP="00EB05D4">
      <w:pPr>
        <w:rPr>
          <w:sz w:val="24"/>
        </w:rPr>
        <w:sectPr w:rsidR="00EB05D4">
          <w:pgSz w:w="11910" w:h="16840"/>
          <w:pgMar w:top="1360" w:right="1180" w:bottom="280" w:left="980" w:header="720" w:footer="720" w:gutter="0"/>
          <w:cols w:space="720"/>
        </w:sectPr>
      </w:pPr>
    </w:p>
    <w:p w:rsidR="00EB05D4" w:rsidRDefault="00EB05D4" w:rsidP="00EB05D4">
      <w:pPr>
        <w:pStyle w:val="ListParagraph"/>
        <w:numPr>
          <w:ilvl w:val="3"/>
          <w:numId w:val="20"/>
        </w:numPr>
        <w:tabs>
          <w:tab w:val="left" w:pos="2261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Insectivorousplants.</w:t>
      </w:r>
    </w:p>
    <w:p w:rsidR="00EB05D4" w:rsidRDefault="00EB05D4" w:rsidP="00EB05D4">
      <w:pPr>
        <w:pStyle w:val="ListParagraph"/>
        <w:numPr>
          <w:ilvl w:val="3"/>
          <w:numId w:val="20"/>
        </w:numPr>
        <w:tabs>
          <w:tab w:val="left" w:pos="2261"/>
        </w:tabs>
        <w:spacing w:before="137"/>
        <w:ind w:hanging="361"/>
        <w:rPr>
          <w:sz w:val="24"/>
        </w:rPr>
      </w:pPr>
      <w:r>
        <w:rPr>
          <w:sz w:val="24"/>
        </w:rPr>
        <w:t>Parasiticangiosperms.</w:t>
      </w:r>
    </w:p>
    <w:p w:rsidR="00EB05D4" w:rsidRDefault="00EB05D4" w:rsidP="00EB05D4">
      <w:pPr>
        <w:pStyle w:val="ListParagraph"/>
        <w:numPr>
          <w:ilvl w:val="3"/>
          <w:numId w:val="20"/>
        </w:numPr>
        <w:tabs>
          <w:tab w:val="left" w:pos="2261"/>
        </w:tabs>
        <w:spacing w:before="139"/>
        <w:ind w:hanging="361"/>
        <w:rPr>
          <w:sz w:val="24"/>
        </w:rPr>
      </w:pPr>
      <w:r>
        <w:rPr>
          <w:sz w:val="24"/>
        </w:rPr>
        <w:t>Continentaldrifttheoryandspeciesisolation.</w:t>
      </w:r>
    </w:p>
    <w:p w:rsidR="00EB05D4" w:rsidRDefault="00EB05D4" w:rsidP="00EB05D4">
      <w:pPr>
        <w:pStyle w:val="Heading1"/>
        <w:numPr>
          <w:ilvl w:val="2"/>
          <w:numId w:val="20"/>
        </w:numPr>
        <w:tabs>
          <w:tab w:val="left" w:pos="1901"/>
        </w:tabs>
        <w:spacing w:before="142"/>
        <w:ind w:hanging="361"/>
      </w:pPr>
      <w:r>
        <w:t>StudentStudyProjects:</w:t>
      </w:r>
    </w:p>
    <w:p w:rsidR="00EB05D4" w:rsidRDefault="00EB05D4" w:rsidP="00EB05D4">
      <w:pPr>
        <w:pStyle w:val="ListParagraph"/>
        <w:numPr>
          <w:ilvl w:val="3"/>
          <w:numId w:val="20"/>
        </w:numPr>
        <w:tabs>
          <w:tab w:val="left" w:pos="2189"/>
        </w:tabs>
        <w:spacing w:before="134" w:line="360" w:lineRule="auto"/>
        <w:ind w:left="1900" w:right="258" w:firstLine="0"/>
        <w:rPr>
          <w:sz w:val="24"/>
        </w:rPr>
      </w:pPr>
      <w:r>
        <w:rPr>
          <w:sz w:val="24"/>
        </w:rPr>
        <w:t>CollectionandidentificationofPteridophytesfromtheirnativelocality/making</w:t>
      </w:r>
    </w:p>
    <w:p w:rsidR="00EB05D4" w:rsidRDefault="00EB05D4" w:rsidP="00EB05D4">
      <w:pPr>
        <w:pStyle w:val="BodyText"/>
        <w:ind w:left="1900"/>
      </w:pPr>
      <w:r>
        <w:t>an album bycollectingphotographs of Pteridophytes.</w:t>
      </w:r>
    </w:p>
    <w:p w:rsidR="00EB05D4" w:rsidRDefault="00EB05D4" w:rsidP="00EB05D4">
      <w:pPr>
        <w:pStyle w:val="ListParagraph"/>
        <w:numPr>
          <w:ilvl w:val="3"/>
          <w:numId w:val="20"/>
        </w:numPr>
        <w:tabs>
          <w:tab w:val="left" w:pos="2141"/>
        </w:tabs>
        <w:spacing w:before="137" w:line="362" w:lineRule="auto"/>
        <w:ind w:left="1900" w:right="684" w:firstLine="0"/>
        <w:rPr>
          <w:sz w:val="24"/>
        </w:rPr>
      </w:pPr>
      <w:r>
        <w:rPr>
          <w:sz w:val="24"/>
        </w:rPr>
        <w:t>CollectionandidentificationofGymnospermsfromtheirnativelocality/makinganalbum bycollectingphotographs of Gymnosperms.</w:t>
      </w:r>
    </w:p>
    <w:p w:rsidR="00EB05D4" w:rsidRDefault="00EB05D4" w:rsidP="00EB05D4">
      <w:pPr>
        <w:pStyle w:val="ListParagraph"/>
        <w:numPr>
          <w:ilvl w:val="0"/>
          <w:numId w:val="21"/>
        </w:numPr>
        <w:tabs>
          <w:tab w:val="left" w:pos="2261"/>
        </w:tabs>
        <w:spacing w:line="360" w:lineRule="auto"/>
        <w:ind w:right="256"/>
        <w:jc w:val="left"/>
        <w:rPr>
          <w:sz w:val="24"/>
        </w:rPr>
      </w:pPr>
      <w:r>
        <w:rPr>
          <w:sz w:val="24"/>
        </w:rPr>
        <w:t>Collectionofinformationonfamousherbariaintheworldandpreparationof areport.</w:t>
      </w:r>
    </w:p>
    <w:p w:rsidR="00EB05D4" w:rsidRDefault="00EB05D4" w:rsidP="00EB05D4">
      <w:pPr>
        <w:pStyle w:val="ListParagraph"/>
        <w:numPr>
          <w:ilvl w:val="0"/>
          <w:numId w:val="21"/>
        </w:numPr>
        <w:tabs>
          <w:tab w:val="left" w:pos="2261"/>
        </w:tabs>
        <w:spacing w:line="360" w:lineRule="auto"/>
        <w:ind w:right="264"/>
        <w:jc w:val="left"/>
        <w:rPr>
          <w:sz w:val="24"/>
        </w:rPr>
      </w:pPr>
      <w:r>
        <w:rPr>
          <w:sz w:val="24"/>
        </w:rPr>
        <w:t>Collectionofinformationonfamousbotanicgardensintheworldandpreparationofareport.</w:t>
      </w:r>
    </w:p>
    <w:p w:rsidR="00EB05D4" w:rsidRDefault="00EB05D4" w:rsidP="00EB05D4">
      <w:pPr>
        <w:pStyle w:val="ListParagraph"/>
        <w:numPr>
          <w:ilvl w:val="0"/>
          <w:numId w:val="21"/>
        </w:numPr>
        <w:tabs>
          <w:tab w:val="left" w:pos="2261"/>
        </w:tabs>
        <w:spacing w:line="360" w:lineRule="auto"/>
        <w:ind w:right="328"/>
        <w:jc w:val="left"/>
        <w:rPr>
          <w:sz w:val="24"/>
        </w:rPr>
      </w:pPr>
      <w:r>
        <w:rPr>
          <w:sz w:val="24"/>
        </w:rPr>
        <w:t>Collection of data on vegetables (leafy and fruity) plants in the market andandpreparation ofareportontheirtaxonomy.</w:t>
      </w:r>
    </w:p>
    <w:p w:rsidR="00EB05D4" w:rsidRDefault="00EB05D4" w:rsidP="00EB05D4">
      <w:pPr>
        <w:pStyle w:val="ListParagraph"/>
        <w:numPr>
          <w:ilvl w:val="0"/>
          <w:numId w:val="21"/>
        </w:numPr>
        <w:tabs>
          <w:tab w:val="left" w:pos="1781"/>
        </w:tabs>
        <w:spacing w:line="362" w:lineRule="auto"/>
        <w:ind w:right="698" w:hanging="720"/>
        <w:jc w:val="left"/>
        <w:rPr>
          <w:sz w:val="24"/>
        </w:rPr>
      </w:pPr>
      <w:r>
        <w:rPr>
          <w:sz w:val="24"/>
        </w:rPr>
        <w:t>Collection and identification of fresh and dry fruits plants in the market andandpreparation of areport ontheirtaxonomy.</w:t>
      </w:r>
    </w:p>
    <w:p w:rsidR="00EB05D4" w:rsidRDefault="00EB05D4" w:rsidP="00EB05D4">
      <w:pPr>
        <w:pStyle w:val="BodyText"/>
        <w:spacing w:line="360" w:lineRule="auto"/>
        <w:ind w:left="2260" w:hanging="360"/>
      </w:pPr>
      <w:r>
        <w:t>7.Collection of data on plants of ethnic and ethnobotanical importance fromtheirnativelocality.</w:t>
      </w:r>
    </w:p>
    <w:p w:rsidR="00EB05D4" w:rsidRDefault="00EB05D4" w:rsidP="00EB05D4">
      <w:pPr>
        <w:pStyle w:val="BodyText"/>
        <w:ind w:left="1900"/>
      </w:pPr>
      <w:r>
        <w:t>9.Preparation of alocalflorabyenlistingthe plants oftheir nativeplace.</w:t>
      </w:r>
    </w:p>
    <w:p w:rsidR="00EB05D4" w:rsidRDefault="00EB05D4" w:rsidP="00EB05D4">
      <w:pPr>
        <w:pStyle w:val="ListParagraph"/>
        <w:numPr>
          <w:ilvl w:val="2"/>
          <w:numId w:val="20"/>
        </w:numPr>
        <w:tabs>
          <w:tab w:val="left" w:pos="1901"/>
        </w:tabs>
        <w:spacing w:before="130" w:line="360" w:lineRule="auto"/>
        <w:ind w:right="314"/>
        <w:rPr>
          <w:sz w:val="24"/>
        </w:rPr>
      </w:pPr>
      <w:r>
        <w:rPr>
          <w:b/>
          <w:sz w:val="24"/>
        </w:rPr>
        <w:t>Assignments</w:t>
      </w:r>
      <w:r>
        <w:rPr>
          <w:sz w:val="24"/>
        </w:rPr>
        <w:t>: Written assignment at home / during ‘0’ hour at college;preparation of charts with drawings, making models etc., on topics included insyllabus.</w:t>
      </w:r>
    </w:p>
    <w:p w:rsidR="00EB05D4" w:rsidRDefault="00EB05D4" w:rsidP="00EB05D4">
      <w:pPr>
        <w:pStyle w:val="Heading1"/>
        <w:numPr>
          <w:ilvl w:val="1"/>
          <w:numId w:val="20"/>
        </w:numPr>
        <w:tabs>
          <w:tab w:val="left" w:pos="1541"/>
        </w:tabs>
        <w:spacing w:before="3"/>
        <w:ind w:hanging="361"/>
      </w:pPr>
      <w:r>
        <w:t>General:</w:t>
      </w:r>
    </w:p>
    <w:p w:rsidR="00EB05D4" w:rsidRDefault="00EB05D4" w:rsidP="00EB05D4">
      <w:pPr>
        <w:pStyle w:val="ListParagraph"/>
        <w:numPr>
          <w:ilvl w:val="0"/>
          <w:numId w:val="22"/>
        </w:numPr>
        <w:tabs>
          <w:tab w:val="left" w:pos="2261"/>
        </w:tabs>
        <w:spacing w:before="135" w:line="360" w:lineRule="auto"/>
        <w:ind w:right="599"/>
        <w:rPr>
          <w:sz w:val="24"/>
        </w:rPr>
      </w:pPr>
      <w:r>
        <w:rPr>
          <w:sz w:val="24"/>
        </w:rPr>
        <w:t>Visit to Botanic garden in a Research institute/University to see the liveplants.</w:t>
      </w:r>
    </w:p>
    <w:p w:rsidR="00EB05D4" w:rsidRDefault="00EB05D4" w:rsidP="00EB05D4">
      <w:pPr>
        <w:pStyle w:val="ListParagraph"/>
        <w:numPr>
          <w:ilvl w:val="0"/>
          <w:numId w:val="22"/>
        </w:numPr>
        <w:tabs>
          <w:tab w:val="left" w:pos="2261"/>
        </w:tabs>
        <w:ind w:hanging="361"/>
        <w:rPr>
          <w:sz w:val="24"/>
        </w:rPr>
      </w:pPr>
      <w:r>
        <w:rPr>
          <w:sz w:val="24"/>
        </w:rPr>
        <w:t>Virtualtourinwebsitesfordigitalherbariaandbotanicgardens.</w:t>
      </w:r>
    </w:p>
    <w:p w:rsidR="00EB05D4" w:rsidRDefault="00EB05D4" w:rsidP="00EB05D4">
      <w:pPr>
        <w:pStyle w:val="ListParagraph"/>
        <w:numPr>
          <w:ilvl w:val="0"/>
          <w:numId w:val="22"/>
        </w:numPr>
        <w:tabs>
          <w:tab w:val="left" w:pos="2261"/>
        </w:tabs>
        <w:spacing w:before="137" w:line="360" w:lineRule="auto"/>
        <w:ind w:right="430"/>
        <w:rPr>
          <w:sz w:val="24"/>
        </w:rPr>
      </w:pPr>
      <w:r>
        <w:rPr>
          <w:sz w:val="24"/>
        </w:rPr>
        <w:t>Acquaint with standard floras like – Flora of Madras Presidency, Flora oftheirrespectivedistrict inAndhraPradesh.</w:t>
      </w:r>
    </w:p>
    <w:p w:rsidR="00EB05D4" w:rsidRDefault="00EB05D4" w:rsidP="00EB05D4">
      <w:pPr>
        <w:pStyle w:val="ListParagraph"/>
        <w:numPr>
          <w:ilvl w:val="0"/>
          <w:numId w:val="22"/>
        </w:numPr>
        <w:tabs>
          <w:tab w:val="left" w:pos="2261"/>
        </w:tabs>
        <w:spacing w:line="360" w:lineRule="auto"/>
        <w:ind w:right="385"/>
        <w:rPr>
          <w:sz w:val="24"/>
        </w:rPr>
      </w:pPr>
      <w:r>
        <w:rPr>
          <w:sz w:val="24"/>
        </w:rPr>
        <w:t>Lookingintovegetationofdifferentphytogeographicalregionsusingwebresources.</w:t>
      </w:r>
    </w:p>
    <w:p w:rsidR="00EB05D4" w:rsidRPr="00EB05D4" w:rsidRDefault="00EB05D4" w:rsidP="00EB05D4">
      <w:pPr>
        <w:pStyle w:val="ListParagraph"/>
        <w:numPr>
          <w:ilvl w:val="0"/>
          <w:numId w:val="22"/>
        </w:numPr>
        <w:tabs>
          <w:tab w:val="left" w:pos="2261"/>
        </w:tabs>
        <w:spacing w:line="362" w:lineRule="auto"/>
        <w:ind w:right="355"/>
        <w:rPr>
          <w:sz w:val="24"/>
        </w:rPr>
        <w:sectPr w:rsidR="00EB05D4" w:rsidRPr="00EB05D4">
          <w:pgSz w:w="11910" w:h="16840"/>
          <w:pgMar w:top="1340" w:right="1180" w:bottom="280" w:left="980" w:header="720" w:footer="720" w:gutter="0"/>
          <w:cols w:space="720"/>
        </w:sectPr>
      </w:pPr>
      <w:r>
        <w:rPr>
          <w:sz w:val="24"/>
        </w:rPr>
        <w:t>Group Discussion (GD)/ Quiz/ Just A Minute (JAM) on different modulesinsyllabus of thecourse</w:t>
      </w:r>
    </w:p>
    <w:p w:rsidR="00EB05D4" w:rsidRDefault="00EB05D4">
      <w:pPr>
        <w:spacing w:line="360" w:lineRule="auto"/>
        <w:rPr>
          <w:sz w:val="24"/>
        </w:rPr>
      </w:pPr>
    </w:p>
    <w:p w:rsidR="00EB05D4" w:rsidRDefault="00EB05D4">
      <w:pPr>
        <w:spacing w:line="360" w:lineRule="auto"/>
        <w:rPr>
          <w:sz w:val="24"/>
        </w:rPr>
      </w:pPr>
    </w:p>
    <w:p w:rsidR="00EB05D4" w:rsidRDefault="00EB05D4">
      <w:pPr>
        <w:spacing w:line="360" w:lineRule="auto"/>
        <w:rPr>
          <w:sz w:val="24"/>
        </w:rPr>
      </w:pPr>
    </w:p>
    <w:p w:rsidR="00EB05D4" w:rsidRDefault="00EB05D4">
      <w:pPr>
        <w:spacing w:line="360" w:lineRule="auto"/>
        <w:rPr>
          <w:sz w:val="24"/>
        </w:rPr>
      </w:pPr>
    </w:p>
    <w:p w:rsidR="00EB05D4" w:rsidRDefault="00EB05D4">
      <w:pPr>
        <w:spacing w:line="360" w:lineRule="auto"/>
        <w:rPr>
          <w:sz w:val="24"/>
        </w:rPr>
      </w:pPr>
    </w:p>
    <w:p w:rsidR="00EB05D4" w:rsidRDefault="00EB05D4">
      <w:pPr>
        <w:spacing w:line="360" w:lineRule="auto"/>
        <w:rPr>
          <w:sz w:val="24"/>
        </w:rPr>
        <w:sectPr w:rsidR="00EB05D4">
          <w:pgSz w:w="11910" w:h="16840"/>
          <w:pgMar w:top="1340" w:right="1180" w:bottom="280" w:left="980" w:header="720" w:footer="720" w:gutter="0"/>
          <w:cols w:space="720"/>
        </w:sectPr>
      </w:pPr>
    </w:p>
    <w:p w:rsidR="007C7FE6" w:rsidRDefault="007C7FE6" w:rsidP="00EB05D4">
      <w:pPr>
        <w:pStyle w:val="BodyText"/>
        <w:spacing w:before="139" w:line="360" w:lineRule="auto"/>
        <w:ind w:left="0" w:right="2930"/>
      </w:pPr>
    </w:p>
    <w:sectPr w:rsidR="007C7FE6" w:rsidSect="007C7FE6">
      <w:pgSz w:w="11910" w:h="16840"/>
      <w:pgMar w:top="1580" w:right="118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9DE" w:rsidRDefault="007329DE">
      <w:r>
        <w:separator/>
      </w:r>
    </w:p>
  </w:endnote>
  <w:endnote w:type="continuationSeparator" w:id="1">
    <w:p w:rsidR="007329DE" w:rsidRDefault="00732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9DE" w:rsidRDefault="007329DE">
      <w:r>
        <w:separator/>
      </w:r>
    </w:p>
  </w:footnote>
  <w:footnote w:type="continuationSeparator" w:id="1">
    <w:p w:rsidR="007329DE" w:rsidRDefault="00732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3A4B87"/>
    <w:multiLevelType w:val="multilevel"/>
    <w:tmpl w:val="813A4B87"/>
    <w:lvl w:ilvl="0">
      <w:start w:val="1"/>
      <w:numFmt w:val="decimal"/>
      <w:lvlText w:val="%1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abstractNum w:abstractNumId="1">
    <w:nsid w:val="845B5372"/>
    <w:multiLevelType w:val="multilevel"/>
    <w:tmpl w:val="845B5372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2">
    <w:nsid w:val="8461FADE"/>
    <w:multiLevelType w:val="multilevel"/>
    <w:tmpl w:val="8461FADE"/>
    <w:lvl w:ilvl="0">
      <w:start w:val="1"/>
      <w:numFmt w:val="decimal"/>
      <w:lvlText w:val="%1."/>
      <w:lvlJc w:val="left"/>
      <w:pPr>
        <w:ind w:left="154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40" w:hanging="360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7" w:hanging="360"/>
      </w:pPr>
      <w:rPr>
        <w:rFonts w:hint="default"/>
        <w:lang w:val="en-US" w:eastAsia="en-US" w:bidi="ar-SA"/>
      </w:rPr>
    </w:lvl>
  </w:abstractNum>
  <w:abstractNum w:abstractNumId="3">
    <w:nsid w:val="8CAEB125"/>
    <w:multiLevelType w:val="multilevel"/>
    <w:tmpl w:val="8CAEB125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4">
    <w:nsid w:val="91995D4F"/>
    <w:multiLevelType w:val="multilevel"/>
    <w:tmpl w:val="91995D4F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40" w:hanging="360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4" w:hanging="360"/>
      </w:pPr>
      <w:rPr>
        <w:rFonts w:hint="default"/>
        <w:lang w:val="en-US" w:eastAsia="en-US" w:bidi="ar-SA"/>
      </w:rPr>
    </w:lvl>
  </w:abstractNum>
  <w:abstractNum w:abstractNumId="5">
    <w:nsid w:val="9239341B"/>
    <w:multiLevelType w:val="multilevel"/>
    <w:tmpl w:val="9239341B"/>
    <w:lvl w:ilvl="0">
      <w:start w:val="1"/>
      <w:numFmt w:val="upperLetter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7" w:hanging="360"/>
      </w:pPr>
      <w:rPr>
        <w:rFonts w:hint="default"/>
        <w:lang w:val="en-US" w:eastAsia="en-US" w:bidi="ar-SA"/>
      </w:rPr>
    </w:lvl>
  </w:abstractNum>
  <w:abstractNum w:abstractNumId="6">
    <w:nsid w:val="9288B902"/>
    <w:multiLevelType w:val="multilevel"/>
    <w:tmpl w:val="9288B902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7">
    <w:nsid w:val="9C8AC8EF"/>
    <w:multiLevelType w:val="multilevel"/>
    <w:tmpl w:val="9C8AC8EF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</w:abstractNum>
  <w:abstractNum w:abstractNumId="8">
    <w:nsid w:val="B0F1ACD9"/>
    <w:multiLevelType w:val="multilevel"/>
    <w:tmpl w:val="B0F1ACD9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9">
    <w:nsid w:val="B53F3350"/>
    <w:multiLevelType w:val="multilevel"/>
    <w:tmpl w:val="B53F3350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1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11">
    <w:nsid w:val="B8CEF35B"/>
    <w:multiLevelType w:val="multilevel"/>
    <w:tmpl w:val="B8CEF35B"/>
    <w:lvl w:ilvl="0">
      <w:start w:val="1"/>
      <w:numFmt w:val="decimal"/>
      <w:lvlText w:val="%1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abstractNum w:abstractNumId="12">
    <w:nsid w:val="BB64CFA9"/>
    <w:multiLevelType w:val="multilevel"/>
    <w:tmpl w:val="BB64CFA9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13">
    <w:nsid w:val="BE923771"/>
    <w:multiLevelType w:val="multilevel"/>
    <w:tmpl w:val="BE923771"/>
    <w:lvl w:ilvl="0">
      <w:start w:val="1"/>
      <w:numFmt w:val="decimal"/>
      <w:lvlText w:val="%1."/>
      <w:lvlJc w:val="left"/>
      <w:pPr>
        <w:ind w:left="14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2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85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7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3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5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8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1" w:hanging="240"/>
      </w:pPr>
      <w:rPr>
        <w:rFonts w:hint="default"/>
        <w:lang w:val="en-US" w:eastAsia="en-US" w:bidi="ar-SA"/>
      </w:rPr>
    </w:lvl>
  </w:abstractNum>
  <w:abstractNum w:abstractNumId="14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15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16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17">
    <w:nsid w:val="D7D140E4"/>
    <w:multiLevelType w:val="multilevel"/>
    <w:tmpl w:val="D7D140E4"/>
    <w:lvl w:ilvl="0">
      <w:start w:val="1"/>
      <w:numFmt w:val="lowerLetter"/>
      <w:lvlText w:val="(%1)"/>
      <w:lvlJc w:val="left"/>
      <w:pPr>
        <w:ind w:left="1520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42" w:hanging="3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65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87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0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3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5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8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1" w:hanging="341"/>
      </w:pPr>
      <w:rPr>
        <w:rFonts w:hint="default"/>
        <w:lang w:val="en-US" w:eastAsia="en-US" w:bidi="ar-SA"/>
      </w:rPr>
    </w:lvl>
  </w:abstractNum>
  <w:abstractNum w:abstractNumId="18">
    <w:nsid w:val="D7F9FE59"/>
    <w:multiLevelType w:val="multilevel"/>
    <w:tmpl w:val="D7F9FE59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19">
    <w:nsid w:val="DCBA6B53"/>
    <w:multiLevelType w:val="multilevel"/>
    <w:tmpl w:val="DCBA6B53"/>
    <w:lvl w:ilvl="0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20">
    <w:nsid w:val="E093A4B0"/>
    <w:multiLevelType w:val="multilevel"/>
    <w:tmpl w:val="E093A4B0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21">
    <w:nsid w:val="F0E89278"/>
    <w:multiLevelType w:val="multilevel"/>
    <w:tmpl w:val="F0E89278"/>
    <w:lvl w:ilvl="0">
      <w:numFmt w:val="bullet"/>
      <w:lvlText w:val="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22">
    <w:nsid w:val="F4B5D9F5"/>
    <w:multiLevelType w:val="multilevel"/>
    <w:tmpl w:val="F4B5D9F5"/>
    <w:lvl w:ilvl="0">
      <w:start w:val="1"/>
      <w:numFmt w:val="decimal"/>
      <w:lvlText w:val="%1."/>
      <w:lvlJc w:val="left"/>
      <w:pPr>
        <w:ind w:left="1001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865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36" w:hanging="3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12" w:hanging="3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8" w:hanging="3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5" w:hanging="3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1" w:hanging="3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7" w:hanging="3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3" w:hanging="325"/>
      </w:pPr>
      <w:rPr>
        <w:rFonts w:hint="default"/>
        <w:lang w:val="en-US" w:eastAsia="en-US" w:bidi="ar-SA"/>
      </w:rPr>
    </w:lvl>
  </w:abstractNum>
  <w:abstractNum w:abstractNumId="23">
    <w:nsid w:val="F7735DC9"/>
    <w:multiLevelType w:val="multilevel"/>
    <w:tmpl w:val="F7735DC9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24">
    <w:nsid w:val="0053208E"/>
    <w:multiLevelType w:val="multilevel"/>
    <w:tmpl w:val="0053208E"/>
    <w:lvl w:ilvl="0">
      <w:numFmt w:val="bullet"/>
      <w:lvlText w:val="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</w:abstractNum>
  <w:abstractNum w:abstractNumId="25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4"/>
      <w:numFmt w:val="upperLetter"/>
      <w:lvlText w:val="%2."/>
      <w:lvlJc w:val="left"/>
      <w:pPr>
        <w:ind w:left="1833" w:hanging="294"/>
        <w:jc w:val="left"/>
      </w:pPr>
      <w:rPr>
        <w:rFonts w:hint="default"/>
        <w:w w:val="99"/>
        <w:lang w:val="en-US" w:eastAsia="en-US" w:bidi="ar-SA"/>
      </w:rPr>
    </w:lvl>
    <w:lvl w:ilvl="2">
      <w:numFmt w:val="bullet"/>
      <w:lvlText w:val="•"/>
      <w:lvlJc w:val="left"/>
      <w:pPr>
        <w:ind w:left="2718" w:hanging="29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96" w:hanging="2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75" w:hanging="2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3" w:hanging="2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2" w:hanging="2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0" w:hanging="2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9" w:hanging="294"/>
      </w:pPr>
      <w:rPr>
        <w:rFonts w:hint="default"/>
        <w:lang w:val="en-US" w:eastAsia="en-US" w:bidi="ar-SA"/>
      </w:rPr>
    </w:lvl>
  </w:abstractNum>
  <w:abstractNum w:abstractNumId="26">
    <w:nsid w:val="03D62ECE"/>
    <w:multiLevelType w:val="multilevel"/>
    <w:tmpl w:val="03D62ECE"/>
    <w:lvl w:ilvl="0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27">
    <w:nsid w:val="0709FD3E"/>
    <w:multiLevelType w:val="multilevel"/>
    <w:tmpl w:val="0709FD3E"/>
    <w:lvl w:ilvl="0">
      <w:start w:val="1"/>
      <w:numFmt w:val="decimal"/>
      <w:lvlText w:val="%1."/>
      <w:lvlJc w:val="left"/>
      <w:pPr>
        <w:ind w:left="8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9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75" w:hanging="360"/>
      </w:pPr>
      <w:rPr>
        <w:rFonts w:hint="default"/>
        <w:lang w:val="en-US" w:eastAsia="en-US" w:bidi="ar-SA"/>
      </w:rPr>
    </w:lvl>
  </w:abstractNum>
  <w:abstractNum w:abstractNumId="28">
    <w:nsid w:val="0CEF100B"/>
    <w:multiLevelType w:val="multilevel"/>
    <w:tmpl w:val="0CEF100B"/>
    <w:lvl w:ilvl="0">
      <w:start w:val="1"/>
      <w:numFmt w:val="decimal"/>
      <w:lvlText w:val="%1."/>
      <w:lvlJc w:val="left"/>
      <w:pPr>
        <w:ind w:left="190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684" w:hanging="30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469" w:hanging="3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3" w:hanging="3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8" w:hanging="3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3" w:hanging="3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7" w:hanging="3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2" w:hanging="3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7" w:hanging="300"/>
      </w:pPr>
      <w:rPr>
        <w:rFonts w:hint="default"/>
        <w:lang w:val="en-US" w:eastAsia="en-US" w:bidi="ar-SA"/>
      </w:rPr>
    </w:lvl>
  </w:abstractNum>
  <w:abstractNum w:abstractNumId="29">
    <w:nsid w:val="0E640482"/>
    <w:multiLevelType w:val="multilevel"/>
    <w:tmpl w:val="0E640482"/>
    <w:lvl w:ilvl="0">
      <w:start w:val="1"/>
      <w:numFmt w:val="decimal"/>
      <w:lvlText w:val="%1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abstractNum w:abstractNumId="30">
    <w:nsid w:val="0F9F9CCA"/>
    <w:multiLevelType w:val="multilevel"/>
    <w:tmpl w:val="0F9F9CCA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31">
    <w:nsid w:val="1ACDE60F"/>
    <w:multiLevelType w:val="multilevel"/>
    <w:tmpl w:val="1ACDE60F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32">
    <w:nsid w:val="1C257C7B"/>
    <w:multiLevelType w:val="multilevel"/>
    <w:tmpl w:val="1C257C7B"/>
    <w:lvl w:ilvl="0">
      <w:start w:val="1"/>
      <w:numFmt w:val="decimal"/>
      <w:lvlText w:val="%1."/>
      <w:lvlJc w:val="left"/>
      <w:pPr>
        <w:ind w:left="14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2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85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7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3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5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8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1" w:hanging="240"/>
      </w:pPr>
      <w:rPr>
        <w:rFonts w:hint="default"/>
        <w:lang w:val="en-US" w:eastAsia="en-US" w:bidi="ar-SA"/>
      </w:rPr>
    </w:lvl>
  </w:abstractNum>
  <w:abstractNum w:abstractNumId="33">
    <w:nsid w:val="23E97754"/>
    <w:multiLevelType w:val="multilevel"/>
    <w:tmpl w:val="23E97754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34">
    <w:nsid w:val="243FCF68"/>
    <w:multiLevelType w:val="multilevel"/>
    <w:tmpl w:val="243FCF68"/>
    <w:lvl w:ilvl="0">
      <w:numFmt w:val="bullet"/>
      <w:lvlText w:val=""/>
      <w:lvlJc w:val="left"/>
      <w:pPr>
        <w:ind w:left="1360" w:hanging="26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</w:abstractNum>
  <w:abstractNum w:abstractNumId="35">
    <w:nsid w:val="2470EC97"/>
    <w:multiLevelType w:val="multilevel"/>
    <w:tmpl w:val="2470EC97"/>
    <w:lvl w:ilvl="0">
      <w:start w:val="1"/>
      <w:numFmt w:val="decimal"/>
      <w:lvlText w:val="%1."/>
      <w:lvlJc w:val="left"/>
      <w:pPr>
        <w:ind w:left="14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2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85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7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3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5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8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1" w:hanging="240"/>
      </w:pPr>
      <w:rPr>
        <w:rFonts w:hint="default"/>
        <w:lang w:val="en-US" w:eastAsia="en-US" w:bidi="ar-SA"/>
      </w:rPr>
    </w:lvl>
  </w:abstractNum>
  <w:abstractNum w:abstractNumId="36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37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2"/>
      <w:numFmt w:val="upperRoman"/>
      <w:lvlText w:val="%2"/>
      <w:lvlJc w:val="left"/>
      <w:pPr>
        <w:ind w:left="2776" w:hanging="24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38">
    <w:nsid w:val="30FC5B15"/>
    <w:multiLevelType w:val="multilevel"/>
    <w:tmpl w:val="30FC5B15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39">
    <w:nsid w:val="322D85CA"/>
    <w:multiLevelType w:val="multilevel"/>
    <w:tmpl w:val="322D85CA"/>
    <w:lvl w:ilvl="0">
      <w:start w:val="1"/>
      <w:numFmt w:val="decimal"/>
      <w:lvlText w:val="%1."/>
      <w:lvlJc w:val="left"/>
      <w:pPr>
        <w:ind w:left="118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036" w:hanging="30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893" w:hanging="3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49" w:hanging="3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3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3" w:hanging="3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9" w:hanging="3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6" w:hanging="3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3" w:hanging="300"/>
      </w:pPr>
      <w:rPr>
        <w:rFonts w:hint="default"/>
        <w:lang w:val="en-US" w:eastAsia="en-US" w:bidi="ar-SA"/>
      </w:rPr>
    </w:lvl>
  </w:abstractNum>
  <w:abstractNum w:abstractNumId="40">
    <w:nsid w:val="32A7AF2D"/>
    <w:multiLevelType w:val="multilevel"/>
    <w:tmpl w:val="32A7AF2D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41">
    <w:nsid w:val="39A0D9AC"/>
    <w:multiLevelType w:val="multilevel"/>
    <w:tmpl w:val="39A0D9AC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42">
    <w:nsid w:val="40B249F9"/>
    <w:multiLevelType w:val="multilevel"/>
    <w:tmpl w:val="40B249F9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43">
    <w:nsid w:val="46A08BB8"/>
    <w:multiLevelType w:val="multilevel"/>
    <w:tmpl w:val="46A08BB8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44">
    <w:nsid w:val="4C1BAE26"/>
    <w:multiLevelType w:val="multilevel"/>
    <w:tmpl w:val="4C1BAE26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4" w:hanging="360"/>
      </w:pPr>
      <w:rPr>
        <w:rFonts w:hint="default"/>
        <w:lang w:val="en-US" w:eastAsia="en-US" w:bidi="ar-SA"/>
      </w:rPr>
    </w:lvl>
  </w:abstractNum>
  <w:abstractNum w:abstractNumId="45">
    <w:nsid w:val="4C3D7A74"/>
    <w:multiLevelType w:val="multilevel"/>
    <w:tmpl w:val="4C3D7A74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46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865" w:hanging="3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36" w:hanging="3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12" w:hanging="3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8" w:hanging="3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5" w:hanging="3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1" w:hanging="3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7" w:hanging="3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3" w:hanging="325"/>
      </w:pPr>
      <w:rPr>
        <w:rFonts w:hint="default"/>
        <w:lang w:val="en-US" w:eastAsia="en-US" w:bidi="ar-SA"/>
      </w:rPr>
    </w:lvl>
  </w:abstractNum>
  <w:abstractNum w:abstractNumId="47">
    <w:nsid w:val="4D94DA66"/>
    <w:multiLevelType w:val="multilevel"/>
    <w:tmpl w:val="4D94DA66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48">
    <w:nsid w:val="58765686"/>
    <w:multiLevelType w:val="multilevel"/>
    <w:tmpl w:val="58765686"/>
    <w:lvl w:ilvl="0">
      <w:start w:val="4"/>
      <w:numFmt w:val="upperLetter"/>
      <w:lvlText w:val="%1."/>
      <w:lvlJc w:val="left"/>
      <w:pPr>
        <w:ind w:left="1833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630" w:hanging="29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421" w:hanging="29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11" w:hanging="2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2" w:hanging="2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3" w:hanging="2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3" w:hanging="2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4" w:hanging="2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5" w:hanging="294"/>
      </w:pPr>
      <w:rPr>
        <w:rFonts w:hint="default"/>
        <w:lang w:val="en-US" w:eastAsia="en-US" w:bidi="ar-SA"/>
      </w:rPr>
    </w:lvl>
  </w:abstractNum>
  <w:abstractNum w:abstractNumId="49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50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51">
    <w:nsid w:val="5E29AB5A"/>
    <w:multiLevelType w:val="multilevel"/>
    <w:tmpl w:val="5E29AB5A"/>
    <w:lvl w:ilvl="0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52">
    <w:nsid w:val="5FFFB1A7"/>
    <w:multiLevelType w:val="multilevel"/>
    <w:tmpl w:val="5FFFB1A7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53">
    <w:nsid w:val="60382F6E"/>
    <w:multiLevelType w:val="multilevel"/>
    <w:tmpl w:val="60382F6E"/>
    <w:lvl w:ilvl="0">
      <w:start w:val="4"/>
      <w:numFmt w:val="decimal"/>
      <w:lvlText w:val="%1."/>
      <w:lvlJc w:val="left"/>
      <w:pPr>
        <w:ind w:left="226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abstractNum w:abstractNumId="54">
    <w:nsid w:val="629F7852"/>
    <w:multiLevelType w:val="multilevel"/>
    <w:tmpl w:val="629F7852"/>
    <w:lvl w:ilvl="0">
      <w:start w:val="1"/>
      <w:numFmt w:val="decimal"/>
      <w:lvlText w:val="%1."/>
      <w:lvlJc w:val="left"/>
      <w:pPr>
        <w:ind w:left="142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2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85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7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3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5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8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1" w:hanging="240"/>
      </w:pPr>
      <w:rPr>
        <w:rFonts w:hint="default"/>
        <w:lang w:val="en-US" w:eastAsia="en-US" w:bidi="ar-SA"/>
      </w:rPr>
    </w:lvl>
  </w:abstractNum>
  <w:abstractNum w:abstractNumId="55">
    <w:nsid w:val="65CD0074"/>
    <w:multiLevelType w:val="multilevel"/>
    <w:tmpl w:val="65CD0074"/>
    <w:lvl w:ilvl="0">
      <w:start w:val="4"/>
      <w:numFmt w:val="decimal"/>
      <w:lvlText w:val="%1."/>
      <w:lvlJc w:val="left"/>
      <w:pPr>
        <w:ind w:left="14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2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85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7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3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5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8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1" w:hanging="240"/>
      </w:pPr>
      <w:rPr>
        <w:rFonts w:hint="default"/>
        <w:lang w:val="en-US" w:eastAsia="en-US" w:bidi="ar-SA"/>
      </w:rPr>
    </w:lvl>
  </w:abstractNum>
  <w:abstractNum w:abstractNumId="56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hint="default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</w:abstractNum>
  <w:abstractNum w:abstractNumId="57">
    <w:nsid w:val="74C28B35"/>
    <w:multiLevelType w:val="multilevel"/>
    <w:tmpl w:val="74C28B35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58">
    <w:nsid w:val="77ECEA79"/>
    <w:multiLevelType w:val="multilevel"/>
    <w:tmpl w:val="77ECEA79"/>
    <w:lvl w:ilvl="0">
      <w:start w:val="4"/>
      <w:numFmt w:val="decimal"/>
      <w:lvlText w:val="%1."/>
      <w:lvlJc w:val="left"/>
      <w:pPr>
        <w:ind w:left="11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036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893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49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3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9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6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3" w:hanging="240"/>
      </w:pPr>
      <w:rPr>
        <w:rFonts w:hint="default"/>
        <w:lang w:val="en-US" w:eastAsia="en-US" w:bidi="ar-SA"/>
      </w:rPr>
    </w:lvl>
  </w:abstractNum>
  <w:abstractNum w:abstractNumId="59">
    <w:nsid w:val="79AA4FA4"/>
    <w:multiLevelType w:val="multilevel"/>
    <w:tmpl w:val="79AA4FA4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abstractNum w:abstractNumId="60">
    <w:nsid w:val="7C246926"/>
    <w:multiLevelType w:val="multilevel"/>
    <w:tmpl w:val="7C246926"/>
    <w:lvl w:ilvl="0">
      <w:start w:val="1"/>
      <w:numFmt w:val="decimal"/>
      <w:lvlText w:val="%1."/>
      <w:lvlJc w:val="left"/>
      <w:pPr>
        <w:ind w:left="14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2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85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7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0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3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5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8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1" w:hanging="240"/>
      </w:pPr>
      <w:rPr>
        <w:rFonts w:hint="default"/>
        <w:lang w:val="en-US" w:eastAsia="en-US" w:bidi="ar-SA"/>
      </w:rPr>
    </w:lvl>
  </w:abstractNum>
  <w:abstractNum w:abstractNumId="61">
    <w:nsid w:val="7DEC2089"/>
    <w:multiLevelType w:val="multilevel"/>
    <w:tmpl w:val="7DEC2089"/>
    <w:lvl w:ilvl="0">
      <w:start w:val="8"/>
      <w:numFmt w:val="decimal"/>
      <w:lvlText w:val="%1."/>
      <w:lvlJc w:val="left"/>
      <w:pPr>
        <w:ind w:left="22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num w:numId="1">
    <w:abstractNumId w:val="24"/>
  </w:num>
  <w:num w:numId="2">
    <w:abstractNumId w:val="16"/>
  </w:num>
  <w:num w:numId="3">
    <w:abstractNumId w:val="49"/>
  </w:num>
  <w:num w:numId="4">
    <w:abstractNumId w:val="14"/>
  </w:num>
  <w:num w:numId="5">
    <w:abstractNumId w:val="10"/>
  </w:num>
  <w:num w:numId="6">
    <w:abstractNumId w:val="26"/>
  </w:num>
  <w:num w:numId="7">
    <w:abstractNumId w:val="36"/>
  </w:num>
  <w:num w:numId="8">
    <w:abstractNumId w:val="56"/>
  </w:num>
  <w:num w:numId="9">
    <w:abstractNumId w:val="25"/>
  </w:num>
  <w:num w:numId="10">
    <w:abstractNumId w:val="5"/>
  </w:num>
  <w:num w:numId="11">
    <w:abstractNumId w:val="37"/>
  </w:num>
  <w:num w:numId="12">
    <w:abstractNumId w:val="50"/>
  </w:num>
  <w:num w:numId="13">
    <w:abstractNumId w:val="15"/>
  </w:num>
  <w:num w:numId="14">
    <w:abstractNumId w:val="46"/>
  </w:num>
  <w:num w:numId="15">
    <w:abstractNumId w:val="22"/>
  </w:num>
  <w:num w:numId="16">
    <w:abstractNumId w:val="35"/>
  </w:num>
  <w:num w:numId="17">
    <w:abstractNumId w:val="19"/>
  </w:num>
  <w:num w:numId="18">
    <w:abstractNumId w:val="18"/>
  </w:num>
  <w:num w:numId="19">
    <w:abstractNumId w:val="7"/>
  </w:num>
  <w:num w:numId="20">
    <w:abstractNumId w:val="44"/>
  </w:num>
  <w:num w:numId="21">
    <w:abstractNumId w:val="53"/>
  </w:num>
  <w:num w:numId="22">
    <w:abstractNumId w:val="29"/>
  </w:num>
  <w:num w:numId="23">
    <w:abstractNumId w:val="43"/>
  </w:num>
  <w:num w:numId="24">
    <w:abstractNumId w:val="8"/>
  </w:num>
  <w:num w:numId="25">
    <w:abstractNumId w:val="60"/>
  </w:num>
  <w:num w:numId="26">
    <w:abstractNumId w:val="58"/>
  </w:num>
  <w:num w:numId="27">
    <w:abstractNumId w:val="13"/>
  </w:num>
  <w:num w:numId="28">
    <w:abstractNumId w:val="54"/>
  </w:num>
  <w:num w:numId="29">
    <w:abstractNumId w:val="6"/>
  </w:num>
  <w:num w:numId="30">
    <w:abstractNumId w:val="41"/>
  </w:num>
  <w:num w:numId="31">
    <w:abstractNumId w:val="2"/>
  </w:num>
  <w:num w:numId="32">
    <w:abstractNumId w:val="48"/>
  </w:num>
  <w:num w:numId="33">
    <w:abstractNumId w:val="61"/>
  </w:num>
  <w:num w:numId="34">
    <w:abstractNumId w:val="0"/>
  </w:num>
  <w:num w:numId="35">
    <w:abstractNumId w:val="34"/>
  </w:num>
  <w:num w:numId="36">
    <w:abstractNumId w:val="47"/>
  </w:num>
  <w:num w:numId="37">
    <w:abstractNumId w:val="23"/>
  </w:num>
  <w:num w:numId="38">
    <w:abstractNumId w:val="20"/>
  </w:num>
  <w:num w:numId="39">
    <w:abstractNumId w:val="38"/>
  </w:num>
  <w:num w:numId="40">
    <w:abstractNumId w:val="59"/>
  </w:num>
  <w:num w:numId="41">
    <w:abstractNumId w:val="12"/>
  </w:num>
  <w:num w:numId="42">
    <w:abstractNumId w:val="4"/>
  </w:num>
  <w:num w:numId="43">
    <w:abstractNumId w:val="11"/>
  </w:num>
  <w:num w:numId="44">
    <w:abstractNumId w:val="51"/>
  </w:num>
  <w:num w:numId="45">
    <w:abstractNumId w:val="1"/>
  </w:num>
  <w:num w:numId="46">
    <w:abstractNumId w:val="31"/>
  </w:num>
  <w:num w:numId="47">
    <w:abstractNumId w:val="3"/>
  </w:num>
  <w:num w:numId="48">
    <w:abstractNumId w:val="52"/>
  </w:num>
  <w:num w:numId="49">
    <w:abstractNumId w:val="57"/>
  </w:num>
  <w:num w:numId="50">
    <w:abstractNumId w:val="45"/>
  </w:num>
  <w:num w:numId="51">
    <w:abstractNumId w:val="39"/>
  </w:num>
  <w:num w:numId="52">
    <w:abstractNumId w:val="55"/>
  </w:num>
  <w:num w:numId="53">
    <w:abstractNumId w:val="27"/>
  </w:num>
  <w:num w:numId="54">
    <w:abstractNumId w:val="28"/>
  </w:num>
  <w:num w:numId="55">
    <w:abstractNumId w:val="17"/>
  </w:num>
  <w:num w:numId="56">
    <w:abstractNumId w:val="40"/>
  </w:num>
  <w:num w:numId="57">
    <w:abstractNumId w:val="32"/>
  </w:num>
  <w:num w:numId="58">
    <w:abstractNumId w:val="21"/>
  </w:num>
  <w:num w:numId="59">
    <w:abstractNumId w:val="33"/>
  </w:num>
  <w:num w:numId="60">
    <w:abstractNumId w:val="9"/>
  </w:num>
  <w:num w:numId="61">
    <w:abstractNumId w:val="42"/>
  </w:num>
  <w:num w:numId="62">
    <w:abstractNumId w:val="30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C7FE6"/>
    <w:rsid w:val="00100880"/>
    <w:rsid w:val="007329DE"/>
    <w:rsid w:val="007C7FE6"/>
    <w:rsid w:val="009D4437"/>
    <w:rsid w:val="00CB5C54"/>
    <w:rsid w:val="00D01364"/>
    <w:rsid w:val="00EB05D4"/>
    <w:rsid w:val="18790259"/>
    <w:rsid w:val="1D8F1E47"/>
    <w:rsid w:val="5A51122C"/>
    <w:rsid w:val="61850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7C7FE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uiPriority w:val="1"/>
    <w:qFormat/>
    <w:rsid w:val="007C7FE6"/>
    <w:pPr>
      <w:ind w:left="8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1"/>
    <w:qFormat/>
    <w:rsid w:val="007C7FE6"/>
    <w:pPr>
      <w:ind w:left="885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C7FE6"/>
    <w:pPr>
      <w:ind w:left="154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7C7FE6"/>
    <w:pPr>
      <w:spacing w:before="89"/>
      <w:ind w:left="884" w:right="323"/>
      <w:jc w:val="center"/>
    </w:pPr>
    <w:rPr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7C7F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7C7FE6"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  <w:rsid w:val="007C7FE6"/>
  </w:style>
  <w:style w:type="paragraph" w:styleId="BalloonText">
    <w:name w:val="Balloon Text"/>
    <w:basedOn w:val="Normal"/>
    <w:link w:val="BalloonTextChar"/>
    <w:rsid w:val="00D01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1364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yapsch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psche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1"/>
    <customShpInfo spid="_x0000_s1034"/>
    <customShpInfo spid="_x0000_s1033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1675</Words>
  <Characters>9549</Characters>
  <Application>Microsoft Office Word</Application>
  <DocSecurity>0</DocSecurity>
  <Lines>79</Lines>
  <Paragraphs>22</Paragraphs>
  <ScaleCrop>false</ScaleCrop>
  <Company/>
  <LinksUpToDate>false</LinksUpToDate>
  <CharactersWithSpaces>11202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</dc:creator>
  <cp:lastModifiedBy>mr</cp:lastModifiedBy>
  <cp:revision>2</cp:revision>
  <dcterms:created xsi:type="dcterms:W3CDTF">2022-12-05T10:12:00Z</dcterms:created>
  <dcterms:modified xsi:type="dcterms:W3CDTF">2022-12-05T10:12:00Z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2022-09-30T00:00:00Z</vt:filetime>
  </property>
  <property fmtid="{D5CDD505-2E9C-101B-9397-08002B2CF9AE}" pid="5" name="KSOProductBuildVer">
    <vt:lpwstr>1033-11.2.0.11341</vt:lpwstr>
  </property>
  <property fmtid="{D5CDD505-2E9C-101B-9397-08002B2CF9AE}" pid="6" name="ICV">
    <vt:lpwstr>C2B959429E98408EA524CCB9F75C647A</vt:lpwstr>
  </property>
</Properties>
</file>